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A596" w14:textId="400864F2" w:rsidR="00A642AF" w:rsidRPr="008F65DD" w:rsidRDefault="008F65DD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ისან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D156A30" w14:textId="77777777" w:rsidR="008F65DD" w:rsidRPr="008F65DD" w:rsidRDefault="008F65DD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14DE9B19" w:rsidR="007D73CE" w:rsidRPr="008F65DD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F65D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7778CE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F65DD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F65D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F65D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F65D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F65DD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F65DD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F65DD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F65D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F65D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F65DD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F65DD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8569165" w14:textId="77777777" w:rsidR="008F65DD" w:rsidRPr="008F65DD" w:rsidRDefault="008F65DD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ისან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სამგორის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რაიონში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F65D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42EEC4FA" w:rsidR="00A50438" w:rsidRPr="008F65DD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F65D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7778CE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F65DD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F65D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F65DD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F65DD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2E86C34A" w:rsidR="00677E39" w:rsidRPr="008F65DD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DE47CF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8F65D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ისან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სამგორის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რაიონში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F65D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F65DD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F65DD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F65DD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F65DD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82E530A" w:rsidR="005C14A4" w:rsidRPr="008F65DD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F65D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F65DD">
        <w:rPr>
          <w:rFonts w:asciiTheme="minorHAnsi" w:hAnsiTheme="minorHAnsi" w:cstheme="minorHAnsi"/>
          <w:b/>
          <w:sz w:val="20"/>
          <w:szCs w:val="20"/>
        </w:rPr>
        <w:t>8</w:t>
      </w:r>
      <w:r w:rsidR="008F65DD" w:rsidRPr="008F65DD">
        <w:rPr>
          <w:rFonts w:asciiTheme="minorHAnsi" w:hAnsiTheme="minorHAnsi" w:cstheme="minorHAnsi"/>
          <w:b/>
          <w:sz w:val="20"/>
          <w:szCs w:val="20"/>
        </w:rPr>
        <w:t>3</w:t>
      </w:r>
      <w:r w:rsidR="007778CE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F65DD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F65DD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F65DD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0855F612" w:rsidR="00D712F9" w:rsidRPr="008F65DD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ისან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სამგორის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რაიონში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F65DD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F65D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8F65DD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8F65DD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ფასები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F65DD">
        <w:rPr>
          <w:rFonts w:ascii="Sylfaen" w:hAnsi="Sylfaen" w:cs="Sylfaen"/>
          <w:sz w:val="20"/>
          <w:szCs w:val="20"/>
          <w:lang w:val="ka-GE"/>
        </w:rPr>
        <w:t>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F65D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F65D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F65DD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1BF1E655" w:rsidR="008A2801" w:rsidRPr="0023188F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23188F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188F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188F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3188F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23188F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3188F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4 </w:t>
      </w:r>
      <w:r w:rsidR="0023188F" w:rsidRPr="0023188F">
        <w:rPr>
          <w:rFonts w:ascii="Sylfaen" w:hAnsi="Sylfaen" w:cs="Sylfaen"/>
          <w:b/>
          <w:sz w:val="20"/>
          <w:szCs w:val="20"/>
          <w:lang w:val="ka-GE"/>
        </w:rPr>
        <w:t>სექტემბერი</w:t>
      </w:r>
      <w:r w:rsidR="00550C1B" w:rsidRPr="002318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23188F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23188F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3188F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3188F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3188F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3188F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3188F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3188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3188F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3188F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3188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bookmarkEnd w:id="0"/>
    <w:p w14:paraId="3DF1BD9C" w14:textId="497220ED" w:rsidR="00833770" w:rsidRPr="008F65D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სრული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ფოსტა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F65D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ნომერი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F65D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თარიღი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F65DD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F65DD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F65DD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F65D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F65D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F65DD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F65D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ფასები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F65DD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F65DD">
        <w:rPr>
          <w:rFonts w:ascii="Sylfaen" w:hAnsi="Sylfaen" w:cs="Sylfaen"/>
          <w:sz w:val="20"/>
          <w:szCs w:val="20"/>
          <w:lang w:val="ka-GE"/>
        </w:rPr>
        <w:t>ა</w:t>
      </w:r>
      <w:r w:rsidRPr="008F65DD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F65D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F65DD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F65DD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F65DD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C25599E" w14:textId="77777777" w:rsidR="008F65DD" w:rsidRPr="008F65DD" w:rsidRDefault="008F65DD" w:rsidP="00AD4CD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მობ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82CF809" w14:textId="2BFB20C8" w:rsidR="00AD4CD8" w:rsidRPr="008F65DD" w:rsidRDefault="00AD4CD8" w:rsidP="00AD4CD8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გიორგი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მობ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F65DD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F65DD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F65DD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F65DD">
        <w:rPr>
          <w:rFonts w:ascii="Sylfaen" w:hAnsi="Sylfaen" w:cs="Sylfaen"/>
          <w:sz w:val="20"/>
          <w:szCs w:val="20"/>
          <w:lang w:val="ka-GE"/>
        </w:rPr>
        <w:t>ნინო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მის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F65DD">
        <w:rPr>
          <w:rFonts w:ascii="Sylfaen" w:hAnsi="Sylfaen" w:cs="Sylfaen"/>
          <w:sz w:val="20"/>
          <w:szCs w:val="20"/>
          <w:lang w:val="ka-GE"/>
        </w:rPr>
        <w:t>ქ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ფოსტა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F65DD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ტელ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F65DD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F65DD">
        <w:rPr>
          <w:rFonts w:ascii="Sylfaen" w:hAnsi="Sylfaen" w:cs="Sylfaen"/>
          <w:sz w:val="20"/>
          <w:szCs w:val="20"/>
          <w:lang w:val="ka-GE"/>
        </w:rPr>
        <w:t>ირაკლი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მის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F65DD">
        <w:rPr>
          <w:rFonts w:ascii="Sylfaen" w:hAnsi="Sylfaen" w:cs="Sylfaen"/>
          <w:sz w:val="20"/>
          <w:szCs w:val="20"/>
          <w:lang w:val="ka-GE"/>
        </w:rPr>
        <w:t>ქ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ფოსტა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F65DD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F65D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ტელ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F65DD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8F65D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F65DD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F65DD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F65DD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სხვა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სხვა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გზით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არ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და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არ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შპს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F65DD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ენდ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F65DD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F65DD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F65DD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F65D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F65DD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65D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უნდა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65D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65DD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F65DD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F65DD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F65DD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F65DD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F65D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F65D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F65D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F65DD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მხოლოდ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ფასები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ყველა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ხარჯსა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sz w:val="20"/>
          <w:szCs w:val="20"/>
          <w:lang w:val="ka-GE"/>
        </w:rPr>
        <w:t>მათ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შორის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დღგ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F65DD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ძალაში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F65DD">
        <w:rPr>
          <w:rFonts w:asciiTheme="minorHAnsi" w:hAnsiTheme="minorHAnsi" w:cstheme="minorHAnsi"/>
          <w:sz w:val="20"/>
          <w:szCs w:val="20"/>
        </w:rPr>
        <w:t>9</w:t>
      </w:r>
      <w:r w:rsidR="00B5452A" w:rsidRPr="008F65DD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F65DD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F65DD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F65DD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F65D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F65D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დღის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F65DD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იყოს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F65DD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თავის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ერთად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F65DD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თვითონ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ვადა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ეტაპზე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რაც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ფორმით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რა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გახდა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ეტაპზე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F65D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ყველა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არის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მისცეს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ახსნა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F65D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შპს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F65D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უოთერ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ენდ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ფაუერი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ე</w:t>
      </w:r>
      <w:r w:rsidRPr="008F65DD">
        <w:rPr>
          <w:rFonts w:ascii="Sylfaen" w:hAnsi="Sylfaen" w:cs="Sylfaen"/>
          <w:sz w:val="20"/>
          <w:szCs w:val="20"/>
          <w:lang w:val="ka-GE"/>
        </w:rPr>
        <w:t>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სახის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ასევე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F65DD">
        <w:rPr>
          <w:rFonts w:ascii="Sylfaen" w:hAnsi="Sylfaen" w:cs="Sylfaen"/>
          <w:sz w:val="20"/>
          <w:szCs w:val="20"/>
          <w:lang w:val="ka-GE"/>
        </w:rPr>
        <w:t>იმ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თუ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რომ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იქნება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F65DD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F65DD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8F65DD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უნაღდო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სრულად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ან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F65DD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F65D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F65DD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F65DD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F65D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F65DD">
        <w:rPr>
          <w:rFonts w:ascii="Sylfaen" w:hAnsi="Sylfaen" w:cs="Sylfaen"/>
          <w:sz w:val="20"/>
          <w:szCs w:val="20"/>
          <w:lang w:val="ka-GE"/>
        </w:rPr>
        <w:t>თ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F65DD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F65DD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F65D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F65DD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F65DD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F65DD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F65DD">
        <w:rPr>
          <w:rFonts w:asciiTheme="minorHAnsi" w:hAnsiTheme="minorHAnsi" w:cstheme="minorHAnsi"/>
          <w:b/>
          <w:sz w:val="20"/>
          <w:szCs w:val="20"/>
        </w:rPr>
        <w:t>)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F65DD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F65D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F65DD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F65DD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F65DD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F65D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F65D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F65DD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F65D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F65DD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F65DD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F65DD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F65D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F65DD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F65D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F65DD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F65DD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F65DD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F65DD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F65D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F65D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F65DD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F65DD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F65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F65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F65D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F65DD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F65D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F65DD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F65DD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F65DD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F65D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F65DD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F65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F65D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F65DD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F65DD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F65DD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F65D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F65DD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F65D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F65DD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F65D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F65DD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F65DD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F65D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F65DD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F65D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F65DD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F65D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F65DD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8F65DD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F65D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F65DD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F65DD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F65DD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F65D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F65DD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F65DD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F65D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8F65DD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F65DD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F65D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F65DD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F65D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F65DD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F65DD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F65D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F65DD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F65DD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F65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F65D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F65DD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F65D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F65D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F65DD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C4BC3" w14:textId="77777777" w:rsidR="008E37D9" w:rsidRDefault="008E37D9" w:rsidP="007902EA">
      <w:pPr>
        <w:spacing w:after="0" w:line="240" w:lineRule="auto"/>
      </w:pPr>
      <w:r>
        <w:separator/>
      </w:r>
    </w:p>
  </w:endnote>
  <w:endnote w:type="continuationSeparator" w:id="0">
    <w:p w14:paraId="7B421AE0" w14:textId="77777777" w:rsidR="008E37D9" w:rsidRDefault="008E37D9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6FFC54AE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A521" w14:textId="77777777" w:rsidR="008E37D9" w:rsidRDefault="008E37D9" w:rsidP="007902EA">
      <w:pPr>
        <w:spacing w:after="0" w:line="240" w:lineRule="auto"/>
      </w:pPr>
      <w:r>
        <w:separator/>
      </w:r>
    </w:p>
  </w:footnote>
  <w:footnote w:type="continuationSeparator" w:id="0">
    <w:p w14:paraId="0710F879" w14:textId="77777777" w:rsidR="008E37D9" w:rsidRDefault="008E37D9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E72F" w14:textId="374913C7" w:rsidR="008F65DD" w:rsidRDefault="00362398" w:rsidP="008F65DD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5DD" w:rsidRPr="008F65DD">
      <w:rPr>
        <w:rFonts w:ascii="Sylfaen" w:hAnsi="Sylfaen" w:cs="Sylfaen"/>
        <w:b/>
        <w:bCs/>
        <w:sz w:val="20"/>
        <w:szCs w:val="20"/>
        <w:lang w:val="ka-GE"/>
      </w:rPr>
      <w:t>კონკურსი ისან-სამგორის რაიონში წყალსადენისა და წყალარინების ქსელების მოწყობის მომსახურეობის შესყიდვაზე</w:t>
    </w:r>
  </w:p>
  <w:p w14:paraId="2405FA22" w14:textId="73C482B6" w:rsidR="00362398" w:rsidRPr="00A642AF" w:rsidRDefault="00362398" w:rsidP="008F65DD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642AF">
      <w:rPr>
        <w:rFonts w:asciiTheme="minorHAnsi" w:hAnsiTheme="minorHAnsi" w:cstheme="minorHAnsi"/>
        <w:b/>
        <w:sz w:val="20"/>
        <w:szCs w:val="20"/>
      </w:rPr>
      <w:t xml:space="preserve"> 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A642AF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8F65DD">
      <w:rPr>
        <w:rFonts w:asciiTheme="minorHAnsi" w:hAnsiTheme="minorHAnsi" w:cstheme="minorHAnsi"/>
        <w:b/>
        <w:sz w:val="20"/>
        <w:szCs w:val="20"/>
      </w:rPr>
      <w:t>3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642AF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88F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7D9"/>
    <w:rsid w:val="008E3D20"/>
    <w:rsid w:val="008F419D"/>
    <w:rsid w:val="008F65DD"/>
    <w:rsid w:val="0090279D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7A0065D3-B533-47D6-BF89-9268777D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170</cp:revision>
  <cp:lastPrinted>2015-07-27T06:36:00Z</cp:lastPrinted>
  <dcterms:created xsi:type="dcterms:W3CDTF">2017-11-13T09:28:00Z</dcterms:created>
  <dcterms:modified xsi:type="dcterms:W3CDTF">2019-08-22T05:41:00Z</dcterms:modified>
</cp:coreProperties>
</file>