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56A30" w14:textId="3A42D6DA" w:rsidR="008F65DD" w:rsidRPr="005853EE" w:rsidRDefault="005853EE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5853EE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5853E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bCs/>
          <w:sz w:val="20"/>
          <w:szCs w:val="20"/>
          <w:lang w:val="ka-GE"/>
        </w:rPr>
        <w:t>ციხისძირის</w:t>
      </w:r>
      <w:r w:rsidRPr="005853E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III </w:t>
      </w:r>
      <w:r w:rsidRPr="005853EE">
        <w:rPr>
          <w:rFonts w:ascii="Sylfaen" w:hAnsi="Sylfaen" w:cs="Sylfaen"/>
          <w:b/>
          <w:bCs/>
          <w:sz w:val="20"/>
          <w:szCs w:val="20"/>
          <w:lang w:val="ka-GE"/>
        </w:rPr>
        <w:t>ჩიხისა</w:t>
      </w:r>
      <w:r w:rsidRPr="005853E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5853E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IV </w:t>
      </w:r>
      <w:r w:rsidRPr="005853EE">
        <w:rPr>
          <w:rFonts w:ascii="Sylfaen" w:hAnsi="Sylfaen" w:cs="Sylfaen"/>
          <w:b/>
          <w:bCs/>
          <w:sz w:val="20"/>
          <w:szCs w:val="20"/>
          <w:lang w:val="ka-GE"/>
        </w:rPr>
        <w:t>გასავალის</w:t>
      </w:r>
      <w:r w:rsidRPr="005853E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="009073C1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</w:t>
      </w:r>
      <w:r w:rsidRPr="005853E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bCs/>
          <w:sz w:val="20"/>
          <w:szCs w:val="20"/>
          <w:lang w:val="ka-GE"/>
        </w:rPr>
        <w:t>ქსელის</w:t>
      </w:r>
      <w:r w:rsidRPr="005853E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bCs/>
          <w:sz w:val="20"/>
          <w:szCs w:val="20"/>
          <w:lang w:val="ka-GE"/>
        </w:rPr>
        <w:t>მოწყობის</w:t>
      </w:r>
      <w:r w:rsidRPr="005853E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5853E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2D86F023" w14:textId="77777777" w:rsidR="005853EE" w:rsidRPr="005853EE" w:rsidRDefault="005853EE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DA10CD7" w14:textId="4A7FB4BC" w:rsidR="007D73CE" w:rsidRPr="005853EE" w:rsidRDefault="007D73CE" w:rsidP="007778CE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5853E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10D5" w:rsidRPr="005853EE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AC619D" w:rsidRPr="005853EE">
        <w:rPr>
          <w:rFonts w:asciiTheme="minorHAnsi" w:hAnsiTheme="minorHAnsi" w:cstheme="minorHAnsi"/>
          <w:b/>
          <w:sz w:val="20"/>
          <w:szCs w:val="20"/>
        </w:rPr>
        <w:t>8</w:t>
      </w:r>
      <w:r w:rsidR="005853EE" w:rsidRPr="005853EE">
        <w:rPr>
          <w:rFonts w:asciiTheme="minorHAnsi" w:hAnsiTheme="minorHAnsi" w:cstheme="minorHAnsi"/>
          <w:b/>
          <w:sz w:val="20"/>
          <w:szCs w:val="20"/>
          <w:lang w:val="ka-GE"/>
        </w:rPr>
        <w:t>4</w:t>
      </w:r>
      <w:r w:rsidR="007778CE" w:rsidRPr="005853E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286073" w:rsidRPr="005853EE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14:paraId="067673A5" w14:textId="77777777" w:rsidR="007D73CE" w:rsidRPr="005853EE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093F24C3" w14:textId="77777777" w:rsidR="007D73CE" w:rsidRPr="005853EE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5671F992" w14:textId="77777777" w:rsidR="007D73CE" w:rsidRPr="005853EE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6D8040BC" w14:textId="77777777" w:rsidR="007D73CE" w:rsidRPr="005853EE" w:rsidRDefault="007D73CE" w:rsidP="007D73CE">
      <w:pPr>
        <w:rPr>
          <w:rFonts w:asciiTheme="minorHAnsi" w:hAnsiTheme="minorHAnsi" w:cstheme="minorHAnsi"/>
          <w:b/>
          <w:sz w:val="20"/>
          <w:szCs w:val="20"/>
        </w:rPr>
      </w:pPr>
      <w:r w:rsidRPr="005853EE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6C405F4F" w14:textId="77777777" w:rsidR="007D73CE" w:rsidRPr="005853E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7C955301" w14:textId="77777777" w:rsidR="007D73CE" w:rsidRPr="005853E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14:paraId="079E5091" w14:textId="0CE128C3" w:rsidR="007D73CE" w:rsidRPr="005853EE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5F85803F" w14:textId="6F12F8CB" w:rsidR="007D73CE" w:rsidRPr="005853E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711C86" w:rsidRPr="005853EE">
        <w:rPr>
          <w:rFonts w:ascii="Sylfaen" w:hAnsi="Sylfaen" w:cs="Sylfaen"/>
          <w:sz w:val="20"/>
          <w:szCs w:val="20"/>
          <w:lang w:val="ka-GE"/>
        </w:rPr>
        <w:t>ისა</w:t>
      </w:r>
      <w:r w:rsidR="00711C86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711C86" w:rsidRPr="005853EE">
        <w:rPr>
          <w:rFonts w:ascii="Sylfaen" w:hAnsi="Sylfaen" w:cs="Sylfaen"/>
          <w:sz w:val="20"/>
          <w:szCs w:val="20"/>
          <w:lang w:val="ka-GE"/>
        </w:rPr>
        <w:t>და</w:t>
      </w:r>
      <w:r w:rsidR="00711C86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1F95EC39" w14:textId="77777777" w:rsidR="007D73CE" w:rsidRPr="005853E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28D4F00B" w14:textId="44AA5272" w:rsidR="007D73CE" w:rsidRPr="005853E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პერიოდი</w:t>
      </w:r>
    </w:p>
    <w:p w14:paraId="6B4F3AD8" w14:textId="22EA6C78" w:rsidR="00FD0DCD" w:rsidRPr="005853E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59915253" w14:textId="77777777" w:rsidR="00FD0DCD" w:rsidRPr="005853E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101CAF" w14:textId="77777777" w:rsidR="00FD0DCD" w:rsidRPr="005853E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939F3" w14:textId="77777777" w:rsidR="00FD0DCD" w:rsidRPr="005853E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A0C09F" w14:textId="77777777" w:rsidR="00FD0DCD" w:rsidRPr="005853E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0A6715" w14:textId="77777777" w:rsidR="00FD0DCD" w:rsidRPr="005853E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7B5ADA" w14:textId="35B2D506" w:rsidR="00D30223" w:rsidRPr="005853EE" w:rsidRDefault="003B75B3" w:rsidP="003B75B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5853EE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DC778AA" w14:textId="77777777" w:rsidR="00E543C8" w:rsidRPr="005853EE" w:rsidRDefault="00E543C8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56C96BB8" w14:textId="5A7BB318" w:rsidR="005853EE" w:rsidRPr="005853EE" w:rsidRDefault="005853EE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5853EE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5853E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bCs/>
          <w:sz w:val="20"/>
          <w:szCs w:val="20"/>
          <w:lang w:val="ka-GE"/>
        </w:rPr>
        <w:t>ციხისძირის</w:t>
      </w:r>
      <w:r w:rsidRPr="005853E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III </w:t>
      </w:r>
      <w:r w:rsidRPr="005853EE">
        <w:rPr>
          <w:rFonts w:ascii="Sylfaen" w:hAnsi="Sylfaen" w:cs="Sylfaen"/>
          <w:b/>
          <w:bCs/>
          <w:sz w:val="20"/>
          <w:szCs w:val="20"/>
          <w:lang w:val="ka-GE"/>
        </w:rPr>
        <w:t>ჩიხისა</w:t>
      </w:r>
      <w:r w:rsidRPr="005853E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5853E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IV </w:t>
      </w:r>
      <w:r w:rsidRPr="005853EE">
        <w:rPr>
          <w:rFonts w:ascii="Sylfaen" w:hAnsi="Sylfaen" w:cs="Sylfaen"/>
          <w:b/>
          <w:bCs/>
          <w:sz w:val="20"/>
          <w:szCs w:val="20"/>
          <w:lang w:val="ka-GE"/>
        </w:rPr>
        <w:t>გასავალის</w:t>
      </w:r>
      <w:r w:rsidRPr="005853E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</w:t>
      </w:r>
      <w:r w:rsidRPr="005853E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bCs/>
          <w:sz w:val="20"/>
          <w:szCs w:val="20"/>
          <w:lang w:val="ka-GE"/>
        </w:rPr>
        <w:t>ქსელის</w:t>
      </w:r>
      <w:r w:rsidRPr="005853E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bCs/>
          <w:sz w:val="20"/>
          <w:szCs w:val="20"/>
          <w:lang w:val="ka-GE"/>
        </w:rPr>
        <w:t>მოწყობის</w:t>
      </w:r>
      <w:r w:rsidRPr="005853E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5853E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118BBCF6" w14:textId="4982E8B5" w:rsidR="00A50438" w:rsidRPr="005853EE" w:rsidRDefault="00665C42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5853E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2A2E" w:rsidRPr="005853EE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AC619D" w:rsidRPr="005853EE">
        <w:rPr>
          <w:rFonts w:asciiTheme="minorHAnsi" w:hAnsiTheme="minorHAnsi" w:cstheme="minorHAnsi"/>
          <w:b/>
          <w:sz w:val="20"/>
          <w:szCs w:val="20"/>
        </w:rPr>
        <w:t>8</w:t>
      </w:r>
      <w:r w:rsidR="005853EE" w:rsidRPr="005853EE">
        <w:rPr>
          <w:rFonts w:asciiTheme="minorHAnsi" w:hAnsiTheme="minorHAnsi" w:cstheme="minorHAnsi"/>
          <w:b/>
          <w:sz w:val="20"/>
          <w:szCs w:val="20"/>
        </w:rPr>
        <w:t>4</w:t>
      </w:r>
      <w:r w:rsidR="007778CE" w:rsidRPr="005853E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94070" w:rsidRPr="005853EE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8C6EE7" w:rsidRPr="005853EE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14:paraId="5BA5A047" w14:textId="77777777" w:rsidR="00B27428" w:rsidRPr="005853EE" w:rsidRDefault="00B27428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8DCEA41" w14:textId="1146F0BA" w:rsidR="00A50438" w:rsidRPr="005853EE" w:rsidRDefault="00D30223" w:rsidP="00AE4033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0"/>
          <w:szCs w:val="20"/>
          <w:lang w:val="ka-GE"/>
        </w:rPr>
      </w:pPr>
      <w:r w:rsidRPr="005853EE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14:paraId="16505473" w14:textId="6538CAB1" w:rsidR="00677E39" w:rsidRPr="005853EE" w:rsidRDefault="00816964" w:rsidP="00DE47C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5853EE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№</w:t>
      </w:r>
      <w:r w:rsidR="00172A2E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0</w:t>
      </w:r>
      <w:r w:rsidR="00AC619D" w:rsidRPr="005853EE">
        <w:rPr>
          <w:rFonts w:asciiTheme="minorHAnsi" w:hAnsiTheme="minorHAnsi" w:cstheme="minorHAnsi"/>
          <w:b/>
          <w:sz w:val="20"/>
          <w:szCs w:val="20"/>
        </w:rPr>
        <w:t>8</w:t>
      </w:r>
      <w:r w:rsidR="005853EE" w:rsidRPr="005853EE">
        <w:rPr>
          <w:rFonts w:asciiTheme="minorHAnsi" w:hAnsiTheme="minorHAnsi" w:cstheme="minorHAnsi"/>
          <w:b/>
          <w:sz w:val="20"/>
          <w:szCs w:val="20"/>
          <w:lang w:val="ka-GE"/>
        </w:rPr>
        <w:t>4</w:t>
      </w:r>
      <w:r w:rsidR="00DE47CF" w:rsidRPr="005853E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>BID-1</w:t>
      </w:r>
      <w:r w:rsidR="00DE47CF" w:rsidRPr="005853EE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  <w:r w:rsidR="005853EE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853EE" w:rsidRPr="005853EE">
        <w:rPr>
          <w:rFonts w:ascii="Sylfaen" w:hAnsi="Sylfaen" w:cs="Sylfaen"/>
          <w:b/>
          <w:sz w:val="20"/>
          <w:szCs w:val="20"/>
          <w:lang w:val="ka-GE"/>
        </w:rPr>
        <w:t>ციხისძირის</w:t>
      </w:r>
      <w:r w:rsidR="005853EE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III </w:t>
      </w:r>
      <w:r w:rsidR="005853EE" w:rsidRPr="005853EE">
        <w:rPr>
          <w:rFonts w:ascii="Sylfaen" w:hAnsi="Sylfaen" w:cs="Sylfaen"/>
          <w:b/>
          <w:sz w:val="20"/>
          <w:szCs w:val="20"/>
          <w:lang w:val="ka-GE"/>
        </w:rPr>
        <w:t>ჩიხისა</w:t>
      </w:r>
      <w:r w:rsidR="005853EE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853EE" w:rsidRPr="005853EE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5853EE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IV </w:t>
      </w:r>
      <w:r w:rsidR="005853EE" w:rsidRPr="005853EE">
        <w:rPr>
          <w:rFonts w:ascii="Sylfaen" w:hAnsi="Sylfaen" w:cs="Sylfaen"/>
          <w:b/>
          <w:sz w:val="20"/>
          <w:szCs w:val="20"/>
          <w:lang w:val="ka-GE"/>
        </w:rPr>
        <w:t>გასავალის</w:t>
      </w:r>
      <w:r w:rsidR="005853EE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073C1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5853EE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853EE" w:rsidRPr="005853EE">
        <w:rPr>
          <w:rFonts w:ascii="Sylfaen" w:hAnsi="Sylfaen" w:cs="Sylfaen"/>
          <w:b/>
          <w:sz w:val="20"/>
          <w:szCs w:val="20"/>
          <w:lang w:val="ka-GE"/>
        </w:rPr>
        <w:t>ქსელის</w:t>
      </w:r>
      <w:r w:rsidR="005853EE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853EE" w:rsidRPr="005853EE">
        <w:rPr>
          <w:rFonts w:ascii="Sylfaen" w:hAnsi="Sylfaen" w:cs="Sylfaen"/>
          <w:b/>
          <w:sz w:val="20"/>
          <w:szCs w:val="20"/>
          <w:lang w:val="ka-GE"/>
        </w:rPr>
        <w:t>მოწყობის</w:t>
      </w:r>
      <w:r w:rsidR="005853EE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853EE" w:rsidRPr="005853EE">
        <w:rPr>
          <w:rFonts w:ascii="Sylfaen" w:hAnsi="Sylfaen" w:cs="Sylfaen"/>
          <w:b/>
          <w:sz w:val="20"/>
          <w:szCs w:val="20"/>
          <w:lang w:val="ka-GE"/>
        </w:rPr>
        <w:t>მომსახურეობის</w:t>
      </w:r>
      <w:r w:rsidR="005853EE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853EE" w:rsidRPr="005853EE">
        <w:rPr>
          <w:rFonts w:ascii="Sylfaen" w:hAnsi="Sylfaen" w:cs="Sylfaen"/>
          <w:b/>
          <w:sz w:val="20"/>
          <w:szCs w:val="20"/>
          <w:lang w:val="ka-GE"/>
        </w:rPr>
        <w:t>შესყიდვაზე</w:t>
      </w:r>
      <w:r w:rsidR="005853EE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30223" w:rsidRPr="005853EE">
        <w:rPr>
          <w:rFonts w:ascii="Sylfaen" w:hAnsi="Sylfaen" w:cs="Sylfaen"/>
          <w:sz w:val="20"/>
          <w:szCs w:val="20"/>
          <w:lang w:val="ka-GE"/>
        </w:rPr>
        <w:t>და</w:t>
      </w:r>
      <w:r w:rsidR="00D30223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853EE">
        <w:rPr>
          <w:rFonts w:ascii="Sylfaen" w:hAnsi="Sylfaen" w:cs="Sylfaen"/>
          <w:sz w:val="20"/>
          <w:szCs w:val="20"/>
          <w:lang w:val="ka-GE"/>
        </w:rPr>
        <w:t>იწვევს</w:t>
      </w:r>
      <w:r w:rsidR="00D30223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853EE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="00D30223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853EE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="00D30223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853EE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="00D30223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853EE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="00713EFC" w:rsidRPr="005853EE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E262FC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853E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="00D30223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853EE">
        <w:rPr>
          <w:rFonts w:ascii="Sylfaen" w:hAnsi="Sylfaen" w:cs="Sylfaen"/>
          <w:sz w:val="20"/>
          <w:szCs w:val="20"/>
          <w:lang w:val="ka-GE"/>
        </w:rPr>
        <w:t>მიზანია</w:t>
      </w:r>
      <w:r w:rsidR="00D30223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853EE">
        <w:rPr>
          <w:rFonts w:ascii="Sylfaen" w:hAnsi="Sylfaen" w:cs="Sylfaen"/>
          <w:sz w:val="20"/>
          <w:szCs w:val="20"/>
          <w:lang w:val="ka-GE"/>
        </w:rPr>
        <w:t>შეირჩეს</w:t>
      </w:r>
      <w:r w:rsidR="00D30223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853EE">
        <w:rPr>
          <w:rFonts w:ascii="Sylfaen" w:hAnsi="Sylfaen" w:cs="Sylfaen"/>
          <w:sz w:val="20"/>
          <w:szCs w:val="20"/>
          <w:lang w:val="ka-GE"/>
        </w:rPr>
        <w:t>ერთი</w:t>
      </w:r>
      <w:r w:rsidR="00D30223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853EE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="00D30223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D30223" w:rsidRPr="005853EE">
        <w:rPr>
          <w:rFonts w:ascii="Sylfaen" w:hAnsi="Sylfaen" w:cs="Sylfaen"/>
          <w:sz w:val="20"/>
          <w:szCs w:val="20"/>
          <w:lang w:val="ka-GE"/>
        </w:rPr>
        <w:t>რომელიც</w:t>
      </w:r>
      <w:r w:rsidR="00D30223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853EE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="00D30223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B3D7C" w:rsidRPr="005853EE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0F3872" w:rsidRPr="005853EE">
        <w:rPr>
          <w:rFonts w:ascii="Sylfaen" w:hAnsi="Sylfaen" w:cs="Sylfaen"/>
          <w:sz w:val="20"/>
          <w:szCs w:val="20"/>
          <w:lang w:val="ka-GE"/>
        </w:rPr>
        <w:t>ის</w:t>
      </w:r>
      <w:r w:rsidR="000F3872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F3872" w:rsidRPr="005853EE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="00D30223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853EE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="00D30223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853EE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="00D30223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853EE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="00D30223" w:rsidRPr="005853EE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C14A4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3F06C076" w14:textId="77777777" w:rsidR="003B75B3" w:rsidRPr="005853EE" w:rsidRDefault="003B75B3" w:rsidP="003B75B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736A601C" w14:textId="5A5F4074" w:rsidR="005C14A4" w:rsidRPr="005853EE" w:rsidRDefault="00D30223" w:rsidP="007778CE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="005C14A4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  № </w:t>
      </w:r>
      <w:r w:rsidR="00D712F9" w:rsidRPr="005853EE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AC619D" w:rsidRPr="005853EE">
        <w:rPr>
          <w:rFonts w:asciiTheme="minorHAnsi" w:hAnsiTheme="minorHAnsi" w:cstheme="minorHAnsi"/>
          <w:b/>
          <w:sz w:val="20"/>
          <w:szCs w:val="20"/>
        </w:rPr>
        <w:t>8</w:t>
      </w:r>
      <w:r w:rsidR="005853EE" w:rsidRPr="005853EE">
        <w:rPr>
          <w:rFonts w:asciiTheme="minorHAnsi" w:hAnsiTheme="minorHAnsi" w:cstheme="minorHAnsi"/>
          <w:b/>
          <w:sz w:val="20"/>
          <w:szCs w:val="20"/>
          <w:lang w:val="ka-GE"/>
        </w:rPr>
        <w:t>4</w:t>
      </w:r>
      <w:r w:rsidR="007778CE" w:rsidRPr="005853E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DE47CF" w:rsidRPr="005853EE">
        <w:rPr>
          <w:rFonts w:asciiTheme="minorHAnsi" w:hAnsiTheme="minorHAnsi" w:cstheme="minorHAnsi"/>
          <w:b/>
          <w:sz w:val="20"/>
          <w:szCs w:val="20"/>
          <w:lang w:val="ka-GE"/>
        </w:rPr>
        <w:t>BID-19</w:t>
      </w:r>
    </w:p>
    <w:p w14:paraId="60495F01" w14:textId="1000053D" w:rsidR="004B393A" w:rsidRPr="005853EE" w:rsidRDefault="00D30223" w:rsidP="00C85757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853EE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="00876B2D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5853EE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="00833770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833770" w:rsidRPr="005853EE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  <w:r w:rsidR="00087BFF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14:paraId="1F6DD0E9" w14:textId="754868B3" w:rsidR="00D712F9" w:rsidRPr="005853EE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N1: </w:t>
      </w:r>
      <w:r w:rsidR="005853EE"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კონკურსი</w:t>
      </w:r>
      <w:r w:rsidR="005853EE"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5853EE"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ციხისძირის</w:t>
      </w:r>
      <w:r w:rsidR="005853EE"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III </w:t>
      </w:r>
      <w:r w:rsidR="005853EE"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ჩიხისა</w:t>
      </w:r>
      <w:r w:rsidR="005853EE"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5853EE"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="005853EE"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IV </w:t>
      </w:r>
      <w:r w:rsidR="005853EE"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გასავალის</w:t>
      </w:r>
      <w:r w:rsidR="005853EE"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5853EE"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წყალსადენის</w:t>
      </w:r>
      <w:bookmarkStart w:id="0" w:name="_GoBack"/>
      <w:bookmarkEnd w:id="0"/>
      <w:r w:rsidR="005853EE"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5853EE"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ქსელის</w:t>
      </w:r>
      <w:r w:rsidR="005853EE"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5853EE"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მოწყობის</w:t>
      </w:r>
      <w:r w:rsidR="005853EE"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5853EE"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მომსახურეობის</w:t>
      </w:r>
      <w:r w:rsidR="005853EE"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5853EE"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შესყიდვაზე</w:t>
      </w:r>
    </w:p>
    <w:p w14:paraId="5FAD653F" w14:textId="77777777" w:rsidR="00FC09A6" w:rsidRPr="005853EE" w:rsidRDefault="00FC09A6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</w:p>
    <w:p w14:paraId="02085C80" w14:textId="48735F73" w:rsidR="00677E39" w:rsidRPr="005853EE" w:rsidRDefault="006267A2" w:rsidP="006267A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ფასები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უნდა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იყოს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5853EE">
        <w:rPr>
          <w:rFonts w:ascii="Sylfaen" w:hAnsi="Sylfaen" w:cs="Sylfaen"/>
          <w:sz w:val="20"/>
          <w:szCs w:val="20"/>
          <w:lang w:val="ka-GE"/>
        </w:rPr>
        <w:t>ში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5A60C41" w14:textId="309E70EB" w:rsidR="004D3679" w:rsidRPr="005853EE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569FC5D" w14:textId="7401BB54" w:rsidR="00B30838" w:rsidRPr="005853EE" w:rsidRDefault="00677E3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გაიცემა</w:t>
      </w:r>
      <w:r w:rsidR="004D3679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5853EE">
        <w:rPr>
          <w:rFonts w:ascii="Sylfaen" w:hAnsi="Sylfaen" w:cs="Sylfaen"/>
          <w:sz w:val="20"/>
          <w:szCs w:val="20"/>
          <w:lang w:val="ka-GE"/>
        </w:rPr>
        <w:t>მითითებულ</w:t>
      </w:r>
      <w:r w:rsidR="008918CD" w:rsidRPr="005853EE">
        <w:rPr>
          <w:rFonts w:ascii="Sylfaen" w:hAnsi="Sylfaen" w:cs="Sylfaen"/>
          <w:sz w:val="20"/>
          <w:szCs w:val="20"/>
          <w:lang w:val="ka-GE"/>
        </w:rPr>
        <w:t>ი</w:t>
      </w:r>
      <w:r w:rsidR="008918CD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5853E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="008918CD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5853EE">
        <w:rPr>
          <w:rFonts w:ascii="Sylfaen" w:hAnsi="Sylfaen" w:cs="Sylfaen"/>
          <w:sz w:val="20"/>
          <w:szCs w:val="20"/>
          <w:lang w:val="ka-GE"/>
        </w:rPr>
        <w:t>პირებისგან</w:t>
      </w:r>
      <w:r w:rsidR="008918CD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5853EE">
        <w:rPr>
          <w:rFonts w:ascii="Sylfaen" w:hAnsi="Sylfaen" w:cs="Sylfaen"/>
          <w:sz w:val="20"/>
          <w:szCs w:val="20"/>
          <w:lang w:val="ka-GE"/>
        </w:rPr>
        <w:t>ელ</w:t>
      </w:r>
      <w:r w:rsidR="008918CD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8918CD" w:rsidRPr="005853EE">
        <w:rPr>
          <w:rFonts w:ascii="Sylfaen" w:hAnsi="Sylfaen" w:cs="Sylfaen"/>
          <w:sz w:val="20"/>
          <w:szCs w:val="20"/>
          <w:lang w:val="ka-GE"/>
        </w:rPr>
        <w:t>ფოსტაზე</w:t>
      </w:r>
      <w:r w:rsidR="004D3679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5853EE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="004D3679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5853EE">
        <w:rPr>
          <w:rFonts w:ascii="Sylfaen" w:hAnsi="Sylfaen" w:cs="Sylfaen"/>
          <w:sz w:val="20"/>
          <w:szCs w:val="20"/>
          <w:lang w:val="ka-GE"/>
        </w:rPr>
        <w:t>შემდეგ</w:t>
      </w:r>
      <w:r w:rsidR="004D3679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5D99691D" w14:textId="2ECF83B7" w:rsidR="008A2801" w:rsidRPr="005853EE" w:rsidRDefault="008A2801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5853EE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2019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E5D40" w:rsidRPr="005853EE">
        <w:rPr>
          <w:rFonts w:asciiTheme="minorHAnsi" w:hAnsiTheme="minorHAnsi" w:cstheme="minorHAnsi"/>
          <w:b/>
          <w:sz w:val="20"/>
          <w:szCs w:val="20"/>
          <w:lang w:val="ka-GE"/>
        </w:rPr>
        <w:t>20</w:t>
      </w:r>
      <w:r w:rsidR="00550C1B" w:rsidRPr="005853EE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550C1B" w:rsidRPr="005853EE">
        <w:rPr>
          <w:rFonts w:ascii="Sylfaen" w:hAnsi="Sylfaen" w:cs="Sylfaen"/>
          <w:b/>
          <w:sz w:val="20"/>
          <w:szCs w:val="20"/>
        </w:rPr>
        <w:t>აგვისტო</w:t>
      </w:r>
      <w:proofErr w:type="spellEnd"/>
      <w:r w:rsidR="00550C1B" w:rsidRPr="005853E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50C1B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17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:00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p w14:paraId="1ED073A8" w14:textId="6888A7C7" w:rsidR="00833770" w:rsidRPr="005853EE" w:rsidRDefault="00E65074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5853EE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237416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5853EE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="00302948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5853EE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="00237416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="000B1C85" w:rsidRPr="005853EE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="000B1C85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5853EE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="000B1C85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1C85" w:rsidRPr="005853EE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="000B1C85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5853EE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0B1C85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5853EE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="000B1C85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33770" w:rsidRPr="005853EE">
        <w:rPr>
          <w:rFonts w:asciiTheme="minorHAnsi" w:hAnsiTheme="minorHAnsi" w:cstheme="minorHAnsi"/>
          <w:b/>
          <w:sz w:val="20"/>
          <w:szCs w:val="20"/>
          <w:lang w:val="ka-GE"/>
        </w:rPr>
        <w:t>(CD</w:t>
      </w:r>
      <w:r w:rsidR="000B1C85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5853EE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="005C14A4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) </w:t>
      </w:r>
      <w:r w:rsidR="008B3D7C" w:rsidRPr="005853EE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="008B3D7C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C14A4" w:rsidRPr="005853EE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0B1C85" w:rsidRPr="005853EE">
        <w:rPr>
          <w:rFonts w:ascii="Sylfaen" w:hAnsi="Sylfaen" w:cs="Sylfaen"/>
          <w:b/>
          <w:sz w:val="20"/>
          <w:szCs w:val="20"/>
          <w:lang w:val="ka-GE"/>
        </w:rPr>
        <w:t>თით</w:t>
      </w:r>
      <w:r w:rsidR="00CB730B" w:rsidRPr="005853EE">
        <w:rPr>
          <w:rFonts w:ascii="Sylfaen" w:hAnsi="Sylfaen" w:cs="Sylfaen"/>
          <w:b/>
          <w:sz w:val="20"/>
          <w:szCs w:val="20"/>
          <w:lang w:val="ka-GE"/>
        </w:rPr>
        <w:t>ო</w:t>
      </w:r>
      <w:r w:rsidR="000B1C85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5853EE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="005C14A4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833770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5853EE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="000B1C85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5853EE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="00833770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1C85" w:rsidRPr="005853EE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="000B1C85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5853EE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="000B1C85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5853EE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="00833770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0B1C85" w:rsidRPr="005853EE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="000B1C85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5853EE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="000B1C85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5853EE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1C85" w:rsidRPr="005853EE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3DF1BD9C" w14:textId="497220ED" w:rsidR="00833770" w:rsidRPr="005853EE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სრული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და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5853EE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853EE">
        <w:rPr>
          <w:rFonts w:ascii="Sylfaen" w:hAnsi="Sylfaen" w:cs="Sylfaen"/>
          <w:sz w:val="20"/>
          <w:szCs w:val="20"/>
          <w:lang w:val="ka-GE"/>
        </w:rPr>
        <w:t>ელ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5853EE">
        <w:rPr>
          <w:rFonts w:ascii="Sylfaen" w:hAnsi="Sylfaen" w:cs="Sylfaen"/>
          <w:sz w:val="20"/>
          <w:szCs w:val="20"/>
          <w:lang w:val="ka-GE"/>
        </w:rPr>
        <w:t>ფოსტა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14:paraId="7E03F1BE" w14:textId="3EC372AA" w:rsidR="00833770" w:rsidRPr="005853EE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ნომერი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85E11B0" w14:textId="17126661" w:rsidR="00833770" w:rsidRPr="005853EE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თარიღი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DBBC929" w14:textId="21BA8850" w:rsidR="00474D92" w:rsidRPr="005853EE" w:rsidRDefault="009C5EE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იყოს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შემდეგ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მისამართზე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: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ქ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თბილისი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კოსტავას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1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შესახვევი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N33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</w:rPr>
        <w:t xml:space="preserve"> GWP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სათა</w:t>
      </w:r>
      <w:r w:rsidR="008918CD"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ვ</w:t>
      </w:r>
      <w:r w:rsidR="00474D92"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ო</w:t>
      </w:r>
      <w:r w:rsidR="00474D92"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ოფისში</w:t>
      </w:r>
      <w:r w:rsidR="00474D92"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474D92"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="00474D92"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ცენტრში</w:t>
      </w:r>
      <w:r w:rsidR="00474D92"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</w:p>
    <w:p w14:paraId="719B8BC2" w14:textId="3933FE24" w:rsidR="00A804C4" w:rsidRPr="005853EE" w:rsidRDefault="00474D9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შემომტანმა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დაარეგისტრიროს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B3D7C" w:rsidRPr="005853EE">
        <w:rPr>
          <w:rFonts w:asciiTheme="minorHAnsi" w:hAnsiTheme="minorHAnsi" w:cstheme="minorHAnsi"/>
          <w:b/>
          <w:sz w:val="20"/>
          <w:szCs w:val="20"/>
          <w:u w:val="single"/>
        </w:rPr>
        <w:t>GWP_</w:t>
      </w:r>
      <w:r w:rsidR="008B3D7C"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ის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ცენტრის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ოპერატორთან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რომელიც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შემდგომში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განთავსდება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სპეციალურ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სატენერო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ყუთში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A804C4" w:rsidRPr="005853E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CE2F2F0" w14:textId="271090A8" w:rsidR="004D3679" w:rsidRPr="005853EE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18192F9A" w14:textId="2FEAA2BA" w:rsidR="003011B3" w:rsidRPr="005853EE" w:rsidRDefault="00580531" w:rsidP="0058053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853EE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AA9B80D" w14:textId="3DA7C100" w:rsidR="00580531" w:rsidRPr="005853EE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ფასები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580531" w:rsidRPr="005853EE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="00580531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5853EE">
        <w:rPr>
          <w:rFonts w:ascii="Sylfaen" w:hAnsi="Sylfaen" w:cs="Sylfaen"/>
          <w:sz w:val="20"/>
          <w:szCs w:val="20"/>
          <w:lang w:val="ka-GE"/>
        </w:rPr>
        <w:t>იქნება</w:t>
      </w:r>
      <w:r w:rsidR="00580531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5853EE">
        <w:rPr>
          <w:rFonts w:ascii="Sylfaen" w:hAnsi="Sylfaen" w:cs="Sylfaen"/>
          <w:sz w:val="20"/>
          <w:szCs w:val="20"/>
          <w:lang w:val="ka-GE"/>
        </w:rPr>
        <w:t>სრულ</w:t>
      </w:r>
      <w:r w:rsidR="00580531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580531" w:rsidRPr="005853EE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="00580531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5853EE">
        <w:rPr>
          <w:rFonts w:ascii="Sylfaen" w:hAnsi="Sylfaen" w:cs="Sylfaen"/>
          <w:sz w:val="20"/>
          <w:szCs w:val="20"/>
          <w:lang w:val="ka-GE"/>
        </w:rPr>
        <w:t>თ</w:t>
      </w:r>
      <w:r w:rsidR="00BE0965" w:rsidRPr="005853EE">
        <w:rPr>
          <w:rFonts w:ascii="Sylfaen" w:hAnsi="Sylfaen" w:cs="Sylfaen"/>
          <w:sz w:val="20"/>
          <w:szCs w:val="20"/>
          <w:lang w:val="ka-GE"/>
        </w:rPr>
        <w:t>ა</w:t>
      </w:r>
      <w:r w:rsidRPr="005853EE">
        <w:rPr>
          <w:rFonts w:ascii="Sylfaen" w:hAnsi="Sylfaen" w:cs="Sylfaen"/>
          <w:sz w:val="20"/>
          <w:szCs w:val="20"/>
          <w:lang w:val="ka-GE"/>
        </w:rPr>
        <w:t>ნხაზე</w:t>
      </w:r>
      <w:r w:rsidR="00BA3DAD" w:rsidRPr="005853E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FEA08BC" w14:textId="77777777" w:rsidR="006267A2" w:rsidRPr="005853EE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D47FA1D" w14:textId="77777777" w:rsidR="00F47570" w:rsidRPr="005853EE" w:rsidRDefault="00F47570" w:rsidP="00F475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საკონტაქტო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45BE62" w14:textId="73A8BC17" w:rsidR="00C41C03" w:rsidRPr="005853EE" w:rsidRDefault="00C41C03" w:rsidP="00C41C0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6E9D2051" w14:textId="77777777" w:rsidR="00E41656" w:rsidRPr="005853EE" w:rsidRDefault="00E41656" w:rsidP="00E41656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რეაბილიტაციის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ტექნიკურ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საკითხებზე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პირი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5C25599E" w14:textId="77777777" w:rsidR="008F65DD" w:rsidRPr="005853EE" w:rsidRDefault="008F65DD" w:rsidP="00AD4CD8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კონსტანტინე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დაუშვილი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853EE">
        <w:rPr>
          <w:rFonts w:ascii="Sylfaen" w:hAnsi="Sylfaen" w:cs="Sylfaen"/>
          <w:sz w:val="20"/>
          <w:szCs w:val="20"/>
          <w:lang w:val="ka-GE"/>
        </w:rPr>
        <w:t>მობ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: +995 577 07 19 97, E-mail: </w:t>
      </w:r>
      <w:r w:rsidRPr="005853EE">
        <w:rPr>
          <w:rStyle w:val="Hyperlink"/>
          <w:rFonts w:asciiTheme="minorHAnsi" w:hAnsiTheme="minorHAnsi" w:cstheme="minorHAnsi"/>
          <w:sz w:val="20"/>
          <w:szCs w:val="20"/>
          <w:lang w:val="ka-GE"/>
        </w:rPr>
        <w:t>kdaushvili@gwp.ge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82CF809" w14:textId="2BFB20C8" w:rsidR="00AD4CD8" w:rsidRPr="005853EE" w:rsidRDefault="00AD4CD8" w:rsidP="00AD4CD8">
      <w:pPr>
        <w:spacing w:after="0" w:line="240" w:lineRule="auto"/>
        <w:rPr>
          <w:rStyle w:val="Hyperlink"/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გიორგი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ვეშაპიძე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853EE">
        <w:rPr>
          <w:rFonts w:ascii="Sylfaen" w:hAnsi="Sylfaen" w:cs="Sylfaen"/>
          <w:sz w:val="20"/>
          <w:szCs w:val="20"/>
          <w:lang w:val="ka-GE"/>
        </w:rPr>
        <w:t>მობ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: +995 595 33 93 30, E-mail: </w:t>
      </w:r>
      <w:r w:rsidRPr="005853EE">
        <w:rPr>
          <w:rStyle w:val="Hyperlink"/>
          <w:rFonts w:asciiTheme="minorHAnsi" w:hAnsiTheme="minorHAnsi" w:cstheme="minorHAnsi"/>
          <w:sz w:val="20"/>
          <w:szCs w:val="20"/>
          <w:lang w:val="ka-GE"/>
        </w:rPr>
        <w:t>gveshapidze@gwp.ge</w:t>
      </w:r>
    </w:p>
    <w:p w14:paraId="6FBB2096" w14:textId="77777777" w:rsidR="00F42220" w:rsidRPr="005853EE" w:rsidRDefault="00F42220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B6B56D0" w14:textId="4F6B16F4" w:rsidR="00DE47CF" w:rsidRPr="005853EE" w:rsidRDefault="00DE47CF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853EE">
        <w:rPr>
          <w:rFonts w:ascii="Sylfaen" w:hAnsi="Sylfaen" w:cs="Sylfaen"/>
          <w:b/>
          <w:sz w:val="20"/>
          <w:szCs w:val="20"/>
          <w:lang w:val="ka-GE"/>
        </w:rPr>
        <w:t>შესყიდვების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5D0B213A" w14:textId="77777777" w:rsidR="00DE47CF" w:rsidRPr="005853EE" w:rsidRDefault="00DE47CF" w:rsidP="00DE47C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38058B2E" w14:textId="77777777" w:rsidR="00DE47CF" w:rsidRPr="005853E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პირი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5853EE">
        <w:rPr>
          <w:rFonts w:ascii="Sylfaen" w:hAnsi="Sylfaen" w:cs="Sylfaen"/>
          <w:sz w:val="20"/>
          <w:szCs w:val="20"/>
          <w:lang w:val="ka-GE"/>
        </w:rPr>
        <w:t>ნინო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ძიძიგური</w:t>
      </w:r>
    </w:p>
    <w:p w14:paraId="47B939A7" w14:textId="77777777" w:rsidR="00DE47CF" w:rsidRPr="005853E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მის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5853EE">
        <w:rPr>
          <w:rFonts w:ascii="Sylfaen" w:hAnsi="Sylfaen" w:cs="Sylfaen"/>
          <w:sz w:val="20"/>
          <w:szCs w:val="20"/>
          <w:lang w:val="ka-GE"/>
        </w:rPr>
        <w:t>ქ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5853EE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853EE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5853EE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27E5A29F" w14:textId="77777777" w:rsidR="00DE47CF" w:rsidRPr="005853E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ელ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5853EE">
        <w:rPr>
          <w:rFonts w:ascii="Sylfaen" w:hAnsi="Sylfaen" w:cs="Sylfaen"/>
          <w:sz w:val="20"/>
          <w:szCs w:val="20"/>
          <w:lang w:val="ka-GE"/>
        </w:rPr>
        <w:t>ფოსტა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8" w:history="1">
        <w:r w:rsidRPr="005853EE">
          <w:rPr>
            <w:rStyle w:val="Hyperlink"/>
            <w:rFonts w:asciiTheme="minorHAnsi" w:hAnsiTheme="minorHAnsi" w:cstheme="minorHAnsi"/>
            <w:sz w:val="20"/>
            <w:szCs w:val="20"/>
            <w:lang w:val="ka-GE"/>
          </w:rPr>
          <w:t>ndzidziguri@gwp.ge</w:t>
        </w:r>
      </w:hyperlink>
      <w:r w:rsidRPr="005853EE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2F9C7745" w14:textId="63BBE4BE" w:rsidR="00DE47CF" w:rsidRPr="005853E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ტელ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(1147); </w:t>
      </w:r>
      <w:r w:rsidR="002E3D46" w:rsidRPr="005853EE">
        <w:rPr>
          <w:rFonts w:ascii="Sylfaen" w:hAnsi="Sylfaen" w:cs="Sylfaen"/>
          <w:sz w:val="20"/>
          <w:szCs w:val="20"/>
          <w:lang w:val="ka-GE"/>
        </w:rPr>
        <w:t>მობ</w:t>
      </w:r>
      <w:r w:rsidR="002E3D46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>555 16 72 92</w:t>
      </w:r>
    </w:p>
    <w:p w14:paraId="20984CD0" w14:textId="77777777" w:rsidR="00DE47CF" w:rsidRPr="005853E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0DC78AA0" w14:textId="77777777" w:rsidR="00DE47CF" w:rsidRPr="005853E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პირი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5853EE">
        <w:rPr>
          <w:rFonts w:ascii="Sylfaen" w:hAnsi="Sylfaen" w:cs="Sylfaen"/>
          <w:sz w:val="20"/>
          <w:szCs w:val="20"/>
          <w:lang w:val="ka-GE"/>
        </w:rPr>
        <w:t>ირაკლი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14:paraId="3B1DE568" w14:textId="77777777" w:rsidR="00DE47CF" w:rsidRPr="005853E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მის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5853EE">
        <w:rPr>
          <w:rFonts w:ascii="Sylfaen" w:hAnsi="Sylfaen" w:cs="Sylfaen"/>
          <w:sz w:val="20"/>
          <w:szCs w:val="20"/>
          <w:lang w:val="ka-GE"/>
        </w:rPr>
        <w:t>ქ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5853EE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853EE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5853EE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04F692FD" w14:textId="77777777" w:rsidR="00DE47CF" w:rsidRPr="005853E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ელ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5853EE">
        <w:rPr>
          <w:rFonts w:ascii="Sylfaen" w:hAnsi="Sylfaen" w:cs="Sylfaen"/>
          <w:sz w:val="20"/>
          <w:szCs w:val="20"/>
          <w:lang w:val="ka-GE"/>
        </w:rPr>
        <w:t>ფოსტა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9" w:history="1">
        <w:r w:rsidRPr="005853EE">
          <w:rPr>
            <w:rStyle w:val="Hyperlink"/>
            <w:rFonts w:asciiTheme="minorHAnsi" w:hAnsiTheme="minorHAnsi" w:cstheme="minorHAnsi"/>
            <w:sz w:val="20"/>
            <w:szCs w:val="20"/>
          </w:rPr>
          <w:t>ikhvadagadze@gwp.ge</w:t>
        </w:r>
      </w:hyperlink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2719CFA" w14:textId="77777777" w:rsidR="00DE47CF" w:rsidRPr="005853E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ტელ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(1145); </w:t>
      </w:r>
    </w:p>
    <w:p w14:paraId="58D236C0" w14:textId="673E802F" w:rsidR="00237416" w:rsidRPr="005853EE" w:rsidRDefault="00237416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Toc454818556"/>
      <w:bookmarkEnd w:id="1"/>
    </w:p>
    <w:p w14:paraId="63C877A5" w14:textId="1BC1933E" w:rsidR="00FC69F9" w:rsidRPr="005853EE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5853EE">
        <w:rPr>
          <w:rFonts w:ascii="Sylfaen" w:hAnsi="Sylfaen" w:cs="Sylfaen"/>
          <w:b/>
          <w:sz w:val="20"/>
          <w:szCs w:val="20"/>
        </w:rPr>
        <w:t>შენიშვნა</w:t>
      </w:r>
      <w:proofErr w:type="spellEnd"/>
      <w:r w:rsidRPr="005853EE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5853EE">
        <w:rPr>
          <w:rFonts w:ascii="Sylfaen" w:hAnsi="Sylfaen" w:cs="Sylfaen"/>
          <w:sz w:val="20"/>
          <w:szCs w:val="20"/>
        </w:rPr>
        <w:t>ნებისმიერი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სხვა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853EE">
        <w:rPr>
          <w:rFonts w:ascii="Sylfaen" w:hAnsi="Sylfaen" w:cs="Sylfaen"/>
          <w:sz w:val="20"/>
          <w:szCs w:val="20"/>
        </w:rPr>
        <w:t>მოპოვებული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სხვა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გზით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არ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ოფიციალური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და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არ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წარმოშობს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არავითარ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ვალდებულებას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შპს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5853EE">
        <w:rPr>
          <w:rFonts w:ascii="Sylfaen" w:hAnsi="Sylfaen" w:cs="Sylfaen"/>
          <w:sz w:val="20"/>
          <w:szCs w:val="20"/>
        </w:rPr>
        <w:t>ჯორჯიან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უოთერ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ენდ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5853EE">
        <w:rPr>
          <w:rFonts w:ascii="Sylfaen" w:hAnsi="Sylfaen" w:cs="Sylfaen"/>
          <w:sz w:val="20"/>
          <w:szCs w:val="20"/>
        </w:rPr>
        <w:t>ფაუერის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“ </w:t>
      </w:r>
      <w:proofErr w:type="spellStart"/>
      <w:r w:rsidRPr="005853EE">
        <w:rPr>
          <w:rFonts w:ascii="Sylfaen" w:hAnsi="Sylfaen" w:cs="Sylfaen"/>
          <w:sz w:val="20"/>
          <w:szCs w:val="20"/>
        </w:rPr>
        <w:t>მხრიდან</w:t>
      </w:r>
      <w:proofErr w:type="spellEnd"/>
      <w:proofErr w:type="gramEnd"/>
      <w:r w:rsidRPr="005853EE">
        <w:rPr>
          <w:rFonts w:asciiTheme="minorHAnsi" w:hAnsiTheme="minorHAnsi" w:cstheme="minorHAnsi"/>
          <w:sz w:val="20"/>
          <w:szCs w:val="20"/>
        </w:rPr>
        <w:t>.</w:t>
      </w:r>
    </w:p>
    <w:p w14:paraId="6C3A7003" w14:textId="70AC8A2F" w:rsidR="00FC69F9" w:rsidRPr="005853EE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5853EE">
        <w:rPr>
          <w:rFonts w:ascii="Sylfaen" w:hAnsi="Sylfaen" w:cs="Sylfaen"/>
          <w:sz w:val="20"/>
          <w:szCs w:val="20"/>
        </w:rPr>
        <w:t>განმარტებებზე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პასუხი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ყველა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გაეგზავნება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საშუალებით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853EE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ყველა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უნდა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გააჩნდეს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მოქმედი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მისამართი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853EE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შემოწმდება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53EE">
        <w:rPr>
          <w:rFonts w:ascii="Sylfaen" w:hAnsi="Sylfaen" w:cs="Sylfaen"/>
          <w:sz w:val="20"/>
          <w:szCs w:val="20"/>
        </w:rPr>
        <w:t>რეგულარულად</w:t>
      </w:r>
      <w:proofErr w:type="spellEnd"/>
      <w:r w:rsidRPr="005853EE">
        <w:rPr>
          <w:rFonts w:asciiTheme="minorHAnsi" w:hAnsiTheme="minorHAnsi" w:cstheme="minorHAnsi"/>
          <w:sz w:val="20"/>
          <w:szCs w:val="20"/>
        </w:rPr>
        <w:t>.</w:t>
      </w:r>
    </w:p>
    <w:p w14:paraId="0B28DB35" w14:textId="77777777" w:rsidR="00FC69F9" w:rsidRPr="005853EE" w:rsidRDefault="00FC69F9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C45157" w14:textId="138EF8BD" w:rsidR="00F47570" w:rsidRPr="005853EE" w:rsidRDefault="00E45E7B" w:rsidP="00BA6E6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3199BFF1" w14:textId="5F81B84E" w:rsidR="00E45E7B" w:rsidRPr="005853EE" w:rsidRDefault="00E45E7B" w:rsidP="00B5452A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არ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უნდა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იყოს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72655B5C" w14:textId="231A0DC1" w:rsidR="00E45E7B" w:rsidRPr="005853EE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356EDE52" w14:textId="2BEFF35D" w:rsidR="00E45E7B" w:rsidRPr="005853EE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953BA0A" w14:textId="4A25EC97" w:rsidR="00E45E7B" w:rsidRPr="005853EE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6F4524A" w14:textId="6FE77AF6" w:rsidR="0090279D" w:rsidRPr="005853EE" w:rsidRDefault="00E45E7B" w:rsidP="00CB736E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მხოლოდ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ფასები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უნდა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ამ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ყველა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ხარჯსა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და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5853EE">
        <w:rPr>
          <w:rFonts w:ascii="Sylfaen" w:hAnsi="Sylfaen" w:cs="Sylfaen"/>
          <w:sz w:val="20"/>
          <w:szCs w:val="20"/>
          <w:lang w:val="ka-GE"/>
        </w:rPr>
        <w:t>მათ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შორის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დღგ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53ED7E7C" w14:textId="68A8A6CB" w:rsidR="00B47D4C" w:rsidRPr="005853EE" w:rsidRDefault="00E45E7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მიერ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ძალაში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უნდა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იყოს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1270E" w:rsidRPr="005853EE">
        <w:rPr>
          <w:rFonts w:asciiTheme="minorHAnsi" w:hAnsiTheme="minorHAnsi" w:cstheme="minorHAnsi"/>
          <w:sz w:val="20"/>
          <w:szCs w:val="20"/>
        </w:rPr>
        <w:t>9</w:t>
      </w:r>
      <w:r w:rsidR="00B5452A" w:rsidRPr="005853EE">
        <w:rPr>
          <w:rFonts w:asciiTheme="minorHAnsi" w:hAnsiTheme="minorHAnsi" w:cstheme="minorHAnsi"/>
          <w:sz w:val="20"/>
          <w:szCs w:val="20"/>
          <w:lang w:val="ka-GE"/>
        </w:rPr>
        <w:t>0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C066E" w:rsidRPr="005853EE">
        <w:rPr>
          <w:rFonts w:asciiTheme="minorHAnsi" w:hAnsiTheme="minorHAnsi" w:cstheme="minorHAnsi"/>
          <w:sz w:val="20"/>
          <w:szCs w:val="20"/>
          <w:lang w:val="ka-GE"/>
        </w:rPr>
        <w:t>(</w:t>
      </w:r>
      <w:r w:rsidR="00B1270E" w:rsidRPr="005853EE">
        <w:rPr>
          <w:rFonts w:ascii="Sylfaen" w:hAnsi="Sylfaen" w:cs="Sylfaen"/>
          <w:sz w:val="20"/>
          <w:szCs w:val="20"/>
          <w:lang w:val="ka-GE"/>
        </w:rPr>
        <w:t>ოთხმოცდა</w:t>
      </w:r>
      <w:r w:rsidR="00B5452A" w:rsidRPr="005853EE">
        <w:rPr>
          <w:rFonts w:ascii="Sylfaen" w:hAnsi="Sylfaen" w:cs="Sylfaen"/>
          <w:sz w:val="20"/>
          <w:szCs w:val="20"/>
          <w:lang w:val="ka-GE"/>
        </w:rPr>
        <w:t>ათი</w:t>
      </w:r>
      <w:r w:rsidR="002C066E" w:rsidRPr="005853EE">
        <w:rPr>
          <w:rFonts w:asciiTheme="minorHAnsi" w:hAnsiTheme="minorHAnsi" w:cstheme="minorHAnsi"/>
          <w:sz w:val="20"/>
          <w:szCs w:val="20"/>
          <w:lang w:val="ka-GE"/>
        </w:rPr>
        <w:t>)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5853EE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="00BB0F01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დღის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91A4A77" w14:textId="0649481F" w:rsidR="0090279D" w:rsidRPr="005853EE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უნდა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იყოს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5853EE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5853EE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853EE">
        <w:rPr>
          <w:rFonts w:ascii="Sylfaen" w:hAnsi="Sylfaen" w:cs="Sylfaen"/>
          <w:sz w:val="20"/>
          <w:szCs w:val="20"/>
          <w:lang w:val="ka-GE"/>
        </w:rPr>
        <w:t>თავის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და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ერთად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უნდა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ნომერი</w:t>
      </w:r>
      <w:r w:rsidR="00E87595" w:rsidRPr="005853E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7D9FE3D" w14:textId="77777777" w:rsidR="00FC69F9" w:rsidRPr="005853EE" w:rsidRDefault="00FC69F9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lastRenderedPageBreak/>
        <w:t>შპს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5853EE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უოთერ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ენდ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ფაუერი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5853EE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თვითონ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ვადა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853EE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853EE">
        <w:rPr>
          <w:rFonts w:ascii="Sylfaen" w:hAnsi="Sylfaen" w:cs="Sylfaen"/>
          <w:sz w:val="20"/>
          <w:szCs w:val="20"/>
          <w:lang w:val="ka-GE"/>
        </w:rPr>
        <w:t>ან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მისი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ეტაპზე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5853EE">
        <w:rPr>
          <w:rFonts w:ascii="Sylfaen" w:hAnsi="Sylfaen" w:cs="Sylfaen"/>
          <w:sz w:val="20"/>
          <w:szCs w:val="20"/>
          <w:lang w:val="ka-GE"/>
        </w:rPr>
        <w:t>რაც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გახდება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კონკურსში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მონაწილისთვის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5853EE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მსურველისთვის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იმ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ფორმით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853EE">
        <w:rPr>
          <w:rFonts w:ascii="Sylfaen" w:hAnsi="Sylfaen" w:cs="Sylfaen"/>
          <w:sz w:val="20"/>
          <w:szCs w:val="20"/>
          <w:lang w:val="ka-GE"/>
        </w:rPr>
        <w:t>რა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ფორმითაც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განცხადება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გახდა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საჯაროდ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853EE">
        <w:rPr>
          <w:rFonts w:ascii="Sylfaen" w:hAnsi="Sylfaen" w:cs="Sylfaen"/>
          <w:sz w:val="20"/>
          <w:szCs w:val="20"/>
          <w:lang w:val="ka-GE"/>
        </w:rPr>
        <w:t>ან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მისი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ეტაპზე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154760C7" w14:textId="6D0B5C1F" w:rsidR="00B30838" w:rsidRPr="005853EE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შპს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5853EE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უოთერ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ენდ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ფაუერი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5853EE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და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ყველა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5853EE">
        <w:rPr>
          <w:rFonts w:ascii="Sylfaen" w:hAnsi="Sylfaen" w:cs="Sylfaen"/>
          <w:sz w:val="20"/>
          <w:szCs w:val="20"/>
          <w:lang w:val="ka-GE"/>
        </w:rPr>
        <w:t>შპს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5853EE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უოთერ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ენდ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ფაუერი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5853EE">
        <w:rPr>
          <w:rFonts w:ascii="Sylfaen" w:hAnsi="Sylfaen" w:cs="Sylfaen"/>
          <w:sz w:val="20"/>
          <w:szCs w:val="20"/>
          <w:lang w:val="ka-GE"/>
        </w:rPr>
        <w:t>არ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არის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მისცეს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ან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ახსნა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5853EE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7242AF9" w14:textId="71D6DDB8" w:rsidR="00B30838" w:rsidRPr="005853EE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შპს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5853EE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უოთერ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ენდ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ფაუერი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5853EE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მიღ</w:t>
      </w:r>
      <w:r w:rsidR="00E33A8F" w:rsidRPr="005853EE">
        <w:rPr>
          <w:rFonts w:ascii="Sylfaen" w:hAnsi="Sylfaen" w:cs="Sylfaen"/>
          <w:sz w:val="20"/>
          <w:szCs w:val="20"/>
          <w:lang w:val="ka-GE"/>
        </w:rPr>
        <w:t>ე</w:t>
      </w:r>
      <w:r w:rsidRPr="005853EE">
        <w:rPr>
          <w:rFonts w:ascii="Sylfaen" w:hAnsi="Sylfaen" w:cs="Sylfaen"/>
          <w:sz w:val="20"/>
          <w:szCs w:val="20"/>
          <w:lang w:val="ka-GE"/>
        </w:rPr>
        <w:t>ბული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სახის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853EE">
        <w:rPr>
          <w:rFonts w:ascii="Sylfaen" w:hAnsi="Sylfaen" w:cs="Sylfaen"/>
          <w:sz w:val="20"/>
          <w:szCs w:val="20"/>
          <w:lang w:val="ka-GE"/>
        </w:rPr>
        <w:t>ასევე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ან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მისი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5853EE">
        <w:rPr>
          <w:rFonts w:ascii="Sylfaen" w:hAnsi="Sylfaen" w:cs="Sylfaen"/>
          <w:sz w:val="20"/>
          <w:szCs w:val="20"/>
          <w:lang w:val="ka-GE"/>
        </w:rPr>
        <w:t>იმ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853EE">
        <w:rPr>
          <w:rFonts w:ascii="Sylfaen" w:hAnsi="Sylfaen" w:cs="Sylfaen"/>
          <w:sz w:val="20"/>
          <w:szCs w:val="20"/>
          <w:lang w:val="ka-GE"/>
        </w:rPr>
        <w:t>თუ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853EE">
        <w:rPr>
          <w:rFonts w:ascii="Sylfaen" w:hAnsi="Sylfaen" w:cs="Sylfaen"/>
          <w:sz w:val="20"/>
          <w:szCs w:val="20"/>
          <w:lang w:val="ka-GE"/>
        </w:rPr>
        <w:t>რომ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არ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ან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853EE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იქნება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B04C9FD" w14:textId="77777777" w:rsidR="00650F0A" w:rsidRPr="005853EE" w:rsidRDefault="00650F0A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85014DE" w14:textId="2EC73908" w:rsidR="00650F0A" w:rsidRPr="005853EE" w:rsidRDefault="000202A5" w:rsidP="00650F0A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Toc454818559"/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2"/>
    </w:p>
    <w:p w14:paraId="7FA4AEC4" w14:textId="2C966DAD" w:rsidR="00833770" w:rsidRPr="005853EE" w:rsidRDefault="000202A5" w:rsidP="009567A7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670B37" w:rsidRPr="005853EE">
        <w:rPr>
          <w:rFonts w:ascii="Sylfaen" w:hAnsi="Sylfaen" w:cs="Sylfaen"/>
          <w:sz w:val="20"/>
          <w:szCs w:val="20"/>
          <w:lang w:val="ka-GE"/>
        </w:rPr>
        <w:t>ა</w:t>
      </w:r>
      <w:r w:rsidR="00670B37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5853EE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უნაღდო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853EE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სრულად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ან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C670B" w:rsidRPr="005853EE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EC670B" w:rsidRPr="005853EE">
        <w:rPr>
          <w:rFonts w:asciiTheme="minorHAnsi" w:hAnsiTheme="minorHAnsi" w:cstheme="minorHAnsi"/>
          <w:sz w:val="20"/>
          <w:szCs w:val="20"/>
          <w:lang w:val="ka-GE"/>
        </w:rPr>
        <w:t>/</w:t>
      </w:r>
      <w:r w:rsidR="00D57017" w:rsidRPr="005853EE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შესა</w:t>
      </w:r>
      <w:r w:rsidR="00D57017" w:rsidRPr="005853EE">
        <w:rPr>
          <w:rFonts w:ascii="Sylfaen" w:hAnsi="Sylfaen" w:cs="Sylfaen"/>
          <w:sz w:val="20"/>
          <w:szCs w:val="20"/>
          <w:lang w:val="ka-GE"/>
        </w:rPr>
        <w:t>ბამისად</w:t>
      </w:r>
      <w:r w:rsidR="00D57017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5853EE">
        <w:rPr>
          <w:rFonts w:ascii="Sylfaen" w:hAnsi="Sylfaen" w:cs="Sylfaen"/>
          <w:sz w:val="20"/>
          <w:szCs w:val="20"/>
          <w:lang w:val="ka-GE"/>
        </w:rPr>
        <w:t>მიღება</w:t>
      </w:r>
      <w:r w:rsidR="00D57017" w:rsidRPr="005853EE">
        <w:rPr>
          <w:rFonts w:asciiTheme="minorHAnsi" w:hAnsiTheme="minorHAnsi" w:cstheme="minorHAnsi"/>
          <w:sz w:val="20"/>
          <w:szCs w:val="20"/>
          <w:lang w:val="ka-GE"/>
        </w:rPr>
        <w:t>-</w:t>
      </w:r>
      <w:r w:rsidR="00D57017" w:rsidRPr="005853EE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="00D57017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5853EE">
        <w:rPr>
          <w:rFonts w:ascii="Sylfaen" w:hAnsi="Sylfaen" w:cs="Sylfaen"/>
          <w:sz w:val="20"/>
          <w:szCs w:val="20"/>
          <w:lang w:val="ka-GE"/>
        </w:rPr>
        <w:t>აქტის</w:t>
      </w:r>
      <w:r w:rsidR="00D57017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853EE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წარდგენი</w:t>
      </w:r>
      <w:r w:rsidR="00670B37" w:rsidRPr="005853EE">
        <w:rPr>
          <w:rFonts w:ascii="Sylfaen" w:hAnsi="Sylfaen" w:cs="Sylfaen"/>
          <w:sz w:val="20"/>
          <w:szCs w:val="20"/>
          <w:lang w:val="ka-GE"/>
        </w:rPr>
        <w:t>ს</w:t>
      </w:r>
      <w:r w:rsidR="00670B37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5853EE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670B37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670B37" w:rsidRPr="005853EE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="00670B37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5853EE">
        <w:rPr>
          <w:rFonts w:ascii="Sylfaen" w:hAnsi="Sylfaen" w:cs="Sylfaen"/>
          <w:sz w:val="20"/>
          <w:szCs w:val="20"/>
          <w:lang w:val="ka-GE"/>
        </w:rPr>
        <w:t>ვადა</w:t>
      </w:r>
      <w:r w:rsidR="00670B37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5853EE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5853EE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5853EE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sz w:val="20"/>
          <w:szCs w:val="20"/>
          <w:lang w:val="ka-GE"/>
        </w:rPr>
        <w:t>დღი</w:t>
      </w:r>
      <w:r w:rsidR="00670B37" w:rsidRPr="005853EE">
        <w:rPr>
          <w:rFonts w:ascii="Sylfaen" w:hAnsi="Sylfaen" w:cs="Sylfaen"/>
          <w:sz w:val="20"/>
          <w:szCs w:val="20"/>
          <w:lang w:val="ka-GE"/>
        </w:rPr>
        <w:t>თ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1FA6156" w14:textId="77777777" w:rsidR="00F3339D" w:rsidRPr="005853EE" w:rsidRDefault="00F3339D" w:rsidP="00F3339D">
      <w:pPr>
        <w:pStyle w:val="ListParagraph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1463BCA" w14:textId="6ACF5766" w:rsidR="00F3339D" w:rsidRPr="005853EE" w:rsidRDefault="000202A5" w:rsidP="00F3339D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="00A50438" w:rsidRPr="005853E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AB9" w:rsidRPr="005853E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35414A" w14:textId="7413A1D4" w:rsidR="004A3BD8" w:rsidRPr="005853EE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853EE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790C6457" w14:textId="1AD8C01C" w:rsidR="004A3BD8" w:rsidRPr="005853EE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853EE">
        <w:rPr>
          <w:rFonts w:ascii="Sylfaen" w:hAnsi="Sylfaen" w:cs="Sylfaen"/>
          <w:b/>
          <w:sz w:val="20"/>
          <w:szCs w:val="20"/>
          <w:lang w:val="ka-GE"/>
        </w:rPr>
        <w:t>კომერციული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="00D1658C" w:rsidRPr="005853EE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D1658C" w:rsidRPr="005853EE">
        <w:rPr>
          <w:rFonts w:ascii="Sylfaen" w:hAnsi="Sylfaen" w:cs="Sylfaen"/>
          <w:b/>
          <w:sz w:val="20"/>
          <w:szCs w:val="20"/>
          <w:lang w:val="ka-GE"/>
        </w:rPr>
        <w:t>სრულყოფილად</w:t>
      </w:r>
      <w:r w:rsidR="00D1658C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5853EE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="00D1658C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5853EE">
        <w:rPr>
          <w:rFonts w:ascii="Sylfaen" w:hAnsi="Sylfaen" w:cs="Sylfaen"/>
          <w:b/>
          <w:sz w:val="20"/>
          <w:szCs w:val="20"/>
          <w:lang w:val="ka-GE"/>
        </w:rPr>
        <w:t>ხარჯთაღრიცხვის</w:t>
      </w:r>
      <w:r w:rsidR="00D1658C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5853EE">
        <w:rPr>
          <w:rFonts w:ascii="Sylfaen" w:hAnsi="Sylfaen" w:cs="Sylfaen"/>
          <w:b/>
          <w:sz w:val="20"/>
          <w:szCs w:val="20"/>
          <w:lang w:val="ka-GE"/>
        </w:rPr>
        <w:t>ფაილები</w:t>
      </w:r>
      <w:r w:rsidR="00D72028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5853EE">
        <w:rPr>
          <w:rFonts w:ascii="Sylfaen" w:hAnsi="Sylfaen" w:cs="Sylfaen"/>
          <w:b/>
          <w:sz w:val="20"/>
          <w:szCs w:val="20"/>
          <w:lang w:val="ka-GE"/>
        </w:rPr>
        <w:t>ცვლილებების</w:t>
      </w:r>
      <w:r w:rsidR="00D72028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5853EE">
        <w:rPr>
          <w:rFonts w:ascii="Sylfaen" w:hAnsi="Sylfaen" w:cs="Sylfaen"/>
          <w:b/>
          <w:sz w:val="20"/>
          <w:szCs w:val="20"/>
          <w:lang w:val="ka-GE"/>
        </w:rPr>
        <w:t>გარეშე</w:t>
      </w:r>
      <w:r w:rsidR="00D1658C" w:rsidRPr="005853EE">
        <w:rPr>
          <w:rFonts w:asciiTheme="minorHAnsi" w:hAnsiTheme="minorHAnsi" w:cstheme="minorHAnsi"/>
          <w:b/>
          <w:sz w:val="20"/>
          <w:szCs w:val="20"/>
        </w:rPr>
        <w:t>)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FC0C83" w:rsidRPr="005853EE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  <w:r w:rsidR="004D3679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5853EE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="004D3679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5853EE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FC0C83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5853EE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4D3679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5853EE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="00FC0C83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5853EE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="00FC0C83" w:rsidRPr="005853E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A8824DD" w14:textId="6C23804D" w:rsidR="004A3BD8" w:rsidRPr="005853EE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853EE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8FDEFBA" w14:textId="1BB6A69F" w:rsidR="004A3BD8" w:rsidRPr="005853EE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853EE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D622176" w14:textId="5B79428E" w:rsidR="008918CD" w:rsidRPr="005853EE" w:rsidRDefault="008918CD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853EE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="0017322F" w:rsidRPr="005853EE">
        <w:rPr>
          <w:rFonts w:ascii="Sylfaen" w:hAnsi="Sylfaen" w:cs="Sylfaen"/>
          <w:b/>
          <w:sz w:val="20"/>
          <w:szCs w:val="20"/>
          <w:lang w:val="ka-GE"/>
        </w:rPr>
        <w:t>მომსახურებ</w:t>
      </w:r>
      <w:r w:rsidR="00677E39" w:rsidRPr="005853EE">
        <w:rPr>
          <w:rFonts w:ascii="Sylfaen" w:hAnsi="Sylfaen" w:cs="Sylfaen"/>
          <w:b/>
          <w:sz w:val="20"/>
          <w:szCs w:val="20"/>
          <w:lang w:val="ka-GE"/>
        </w:rPr>
        <w:t>ის</w:t>
      </w:r>
      <w:r w:rsidR="00677E39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5853EE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677E39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5853EE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="000B2B11" w:rsidRPr="005853E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587AF53B" w14:textId="458E6B0F" w:rsidR="00395872" w:rsidRPr="005853EE" w:rsidRDefault="00395872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853EE">
        <w:rPr>
          <w:rFonts w:ascii="Sylfaen" w:hAnsi="Sylfaen" w:cs="Sylfaen"/>
          <w:b/>
          <w:sz w:val="20"/>
          <w:szCs w:val="20"/>
          <w:lang w:val="ka-GE"/>
        </w:rPr>
        <w:t>სრულად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5853EE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="000B2B11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2B11" w:rsidRPr="005853EE">
        <w:rPr>
          <w:rFonts w:ascii="Sylfaen" w:hAnsi="Sylfaen" w:cs="Sylfaen"/>
          <w:b/>
          <w:sz w:val="20"/>
          <w:szCs w:val="20"/>
          <w:lang w:val="ka-GE"/>
        </w:rPr>
        <w:t>ყოველდღიური</w:t>
      </w:r>
      <w:r w:rsidR="000B2B11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5853EE">
        <w:rPr>
          <w:rFonts w:ascii="Sylfaen" w:hAnsi="Sylfaen" w:cs="Sylfaen"/>
          <w:b/>
          <w:sz w:val="20"/>
          <w:szCs w:val="20"/>
          <w:lang w:val="ka-GE"/>
        </w:rPr>
        <w:t>პროგრესის</w:t>
      </w:r>
      <w:r w:rsidR="000B2B11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5853EE">
        <w:rPr>
          <w:rFonts w:ascii="Sylfaen" w:hAnsi="Sylfaen" w:cs="Sylfaen"/>
          <w:b/>
          <w:sz w:val="20"/>
          <w:szCs w:val="20"/>
          <w:lang w:val="ka-GE"/>
        </w:rPr>
        <w:t>ჩვენებით</w:t>
      </w:r>
      <w:r w:rsidR="000B2B11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5853EE">
        <w:rPr>
          <w:rFonts w:ascii="Sylfaen" w:hAnsi="Sylfaen" w:cs="Sylfaen"/>
          <w:b/>
          <w:sz w:val="20"/>
          <w:szCs w:val="20"/>
          <w:lang w:val="ka-GE"/>
        </w:rPr>
        <w:t>სადაც</w:t>
      </w:r>
      <w:r w:rsidR="000B2B11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5853EE">
        <w:rPr>
          <w:rFonts w:ascii="Sylfaen" w:hAnsi="Sylfaen" w:cs="Sylfaen"/>
          <w:b/>
          <w:sz w:val="20"/>
          <w:szCs w:val="20"/>
          <w:lang w:val="ka-GE"/>
        </w:rPr>
        <w:t>გაწერილი</w:t>
      </w:r>
      <w:r w:rsidR="000B2B11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5853EE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2B11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5853EE">
        <w:rPr>
          <w:rFonts w:ascii="Sylfaen" w:hAnsi="Sylfaen" w:cs="Sylfaen"/>
          <w:b/>
          <w:sz w:val="20"/>
          <w:szCs w:val="20"/>
          <w:lang w:val="ka-GE"/>
        </w:rPr>
        <w:t>როგორც</w:t>
      </w:r>
      <w:r w:rsidR="000B2B11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5853EE">
        <w:rPr>
          <w:rFonts w:ascii="Sylfaen" w:hAnsi="Sylfaen" w:cs="Sylfaen"/>
          <w:b/>
          <w:sz w:val="20"/>
          <w:szCs w:val="20"/>
          <w:lang w:val="ka-GE"/>
        </w:rPr>
        <w:t>ტექნიკის</w:t>
      </w:r>
      <w:r w:rsidR="000B2B11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5853EE">
        <w:rPr>
          <w:rFonts w:ascii="Sylfaen" w:hAnsi="Sylfaen" w:cs="Sylfaen"/>
          <w:b/>
          <w:sz w:val="20"/>
          <w:szCs w:val="20"/>
          <w:lang w:val="ka-GE"/>
        </w:rPr>
        <w:t>ასევე</w:t>
      </w:r>
      <w:r w:rsidR="000B2B11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5853EE">
        <w:rPr>
          <w:rFonts w:ascii="Sylfaen" w:hAnsi="Sylfaen" w:cs="Sylfaen"/>
          <w:b/>
          <w:sz w:val="20"/>
          <w:szCs w:val="20"/>
          <w:lang w:val="ka-GE"/>
        </w:rPr>
        <w:t>მუშა</w:t>
      </w:r>
      <w:r w:rsidR="000B2B11" w:rsidRPr="005853E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0B2B11" w:rsidRPr="005853EE">
        <w:rPr>
          <w:rFonts w:ascii="Sylfaen" w:hAnsi="Sylfaen" w:cs="Sylfaen"/>
          <w:b/>
          <w:sz w:val="20"/>
          <w:szCs w:val="20"/>
          <w:lang w:val="ka-GE"/>
        </w:rPr>
        <w:t>ხელის</w:t>
      </w:r>
      <w:r w:rsidR="000B2B11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5853EE">
        <w:rPr>
          <w:rFonts w:ascii="Sylfaen" w:hAnsi="Sylfaen" w:cs="Sylfaen"/>
          <w:b/>
          <w:sz w:val="20"/>
          <w:szCs w:val="20"/>
          <w:lang w:val="ka-GE"/>
        </w:rPr>
        <w:t>მუშაობის</w:t>
      </w:r>
      <w:r w:rsidR="000B2B11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5853EE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5853EE">
        <w:rPr>
          <w:rFonts w:asciiTheme="minorHAnsi" w:hAnsiTheme="minorHAnsi" w:cstheme="minorHAnsi"/>
          <w:b/>
          <w:sz w:val="20"/>
          <w:szCs w:val="20"/>
          <w:lang w:val="ka-GE"/>
        </w:rPr>
        <w:t>)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FF66C96" w14:textId="34D78AB3" w:rsidR="00395872" w:rsidRPr="005853EE" w:rsidRDefault="00282AB3" w:rsidP="00282AB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853EE">
        <w:rPr>
          <w:rFonts w:ascii="Sylfaen" w:hAnsi="Sylfaen" w:cs="Sylfaen"/>
          <w:b/>
          <w:sz w:val="20"/>
          <w:szCs w:val="20"/>
          <w:lang w:val="ka-GE"/>
        </w:rPr>
        <w:t>ტენდერის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="00FC0C83" w:rsidRPr="005853EE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="00FC0C83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5853EE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="00F553E7" w:rsidRPr="005853EE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6EF03F7A" w14:textId="390347DC" w:rsidR="00EA64EC" w:rsidRPr="005853EE" w:rsidRDefault="00282AB3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  <w:r w:rsidRPr="005853EE">
        <w:rPr>
          <w:rFonts w:ascii="Sylfaen" w:hAnsi="Sylfaen" w:cs="Sylfaen"/>
          <w:b/>
          <w:color w:val="FF0000"/>
          <w:sz w:val="20"/>
          <w:szCs w:val="20"/>
          <w:lang w:val="ka-GE"/>
        </w:rPr>
        <w:lastRenderedPageBreak/>
        <w:t>აღნიშნული</w:t>
      </w:r>
      <w:r w:rsidRPr="005853E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5853E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5853E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5853E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5853E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5853E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5853E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5853E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5853E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="00B95D33" w:rsidRPr="005853E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!</w:t>
      </w:r>
    </w:p>
    <w:p w14:paraId="1D8888AD" w14:textId="77777777" w:rsidR="00EA64EC" w:rsidRPr="005853EE" w:rsidRDefault="00EA64EC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</w:p>
    <w:p w14:paraId="024B6456" w14:textId="108D84D6" w:rsidR="00BA6E6B" w:rsidRPr="005853EE" w:rsidRDefault="002626EF" w:rsidP="00BA6E6B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კომენტარი</w:t>
      </w:r>
    </w:p>
    <w:p w14:paraId="2E76B924" w14:textId="58E6F948" w:rsidR="009D6A68" w:rsidRPr="005853EE" w:rsidRDefault="005A074D" w:rsidP="002626EF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>„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დამკვეთის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საწყობების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87888" w:rsidRPr="005853EE">
        <w:rPr>
          <w:rFonts w:ascii="Sylfaen" w:hAnsi="Sylfaen" w:cs="Sylfaen"/>
          <w:b/>
          <w:sz w:val="20"/>
          <w:szCs w:val="20"/>
          <w:lang w:val="ka-GE"/>
        </w:rPr>
        <w:t>მისამართ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ები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საიდანაც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გაიტანოს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5853EE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127BE938" w14:textId="7484B121" w:rsidR="009D6A68" w:rsidRPr="005853EE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853EE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5853EE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="009D6A68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5853EE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="009D6A68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5853EE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5853EE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="009D6A68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5853EE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 </w:t>
      </w:r>
      <w:r w:rsidR="009D6A68" w:rsidRPr="005853EE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9D6A68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5853EE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N7 </w:t>
      </w:r>
      <w:r w:rsidR="009D6A68" w:rsidRPr="005853EE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5853EE">
        <w:rPr>
          <w:rFonts w:ascii="Sylfaen" w:hAnsi="Sylfaen" w:cs="Sylfaen"/>
          <w:b/>
          <w:sz w:val="20"/>
          <w:szCs w:val="20"/>
          <w:lang w:val="ka-GE"/>
        </w:rPr>
        <w:t>ფეიქრების</w:t>
      </w:r>
      <w:r w:rsidR="009D6A68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5853EE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5853EE">
        <w:rPr>
          <w:rFonts w:asciiTheme="minorHAnsi" w:hAnsiTheme="minorHAnsi" w:cstheme="minorHAnsi"/>
          <w:b/>
          <w:sz w:val="20"/>
          <w:szCs w:val="20"/>
          <w:lang w:val="ka-GE"/>
        </w:rPr>
        <w:t>. N14;</w:t>
      </w:r>
    </w:p>
    <w:p w14:paraId="11004914" w14:textId="3BC50A35" w:rsidR="002626EF" w:rsidRPr="005853EE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5853EE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5853EE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</w:t>
      </w:r>
      <w:r w:rsidR="009D6A68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5853EE">
        <w:rPr>
          <w:rFonts w:ascii="Sylfaen" w:hAnsi="Sylfaen" w:cs="Sylfaen"/>
          <w:b/>
          <w:sz w:val="20"/>
          <w:szCs w:val="20"/>
          <w:lang w:val="ka-GE"/>
        </w:rPr>
        <w:t>იუმაშევის</w:t>
      </w:r>
      <w:r w:rsidR="009D6A68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A62F2" w:rsidRPr="005853EE">
        <w:rPr>
          <w:rFonts w:ascii="Sylfaen" w:hAnsi="Sylfaen" w:cs="Sylfaen"/>
          <w:b/>
          <w:sz w:val="20"/>
          <w:szCs w:val="20"/>
          <w:lang w:val="ka-GE"/>
        </w:rPr>
        <w:t>ქ</w:t>
      </w:r>
      <w:r w:rsidR="00BA62F2" w:rsidRPr="005853EE">
        <w:rPr>
          <w:rFonts w:asciiTheme="minorHAnsi" w:hAnsiTheme="minorHAnsi" w:cstheme="minorHAnsi"/>
          <w:b/>
          <w:sz w:val="20"/>
          <w:szCs w:val="20"/>
          <w:lang w:val="ka-GE"/>
        </w:rPr>
        <w:t>. N</w:t>
      </w:r>
      <w:r w:rsidR="009D6A68" w:rsidRPr="005853EE">
        <w:rPr>
          <w:rFonts w:asciiTheme="minorHAnsi" w:hAnsiTheme="minorHAnsi" w:cstheme="minorHAnsi"/>
          <w:b/>
          <w:sz w:val="20"/>
          <w:szCs w:val="20"/>
          <w:lang w:val="ka-GE"/>
        </w:rPr>
        <w:t>14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5853EE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9D6A68" w:rsidRPr="005853EE">
        <w:rPr>
          <w:rFonts w:ascii="Sylfaen" w:hAnsi="Sylfaen" w:cs="Sylfaen"/>
          <w:b/>
          <w:sz w:val="20"/>
          <w:szCs w:val="20"/>
          <w:lang w:val="ka-GE"/>
        </w:rPr>
        <w:t>ლილოს</w:t>
      </w:r>
      <w:r w:rsidR="009D6A68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) </w:t>
      </w:r>
      <w:r w:rsidR="009D6A68" w:rsidRPr="005853EE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ნატახტარი</w:t>
      </w:r>
      <w:r w:rsidR="00D0685F" w:rsidRPr="005853E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6A68" w:rsidRPr="005853EE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380457" w:rsidRPr="005853EE">
        <w:rPr>
          <w:rFonts w:ascii="Sylfaen" w:hAnsi="Sylfaen" w:cs="Sylfaen"/>
          <w:b/>
          <w:sz w:val="20"/>
          <w:szCs w:val="20"/>
          <w:lang w:val="ka-GE"/>
        </w:rPr>
        <w:t>მცხეთა</w:t>
      </w:r>
      <w:r w:rsidR="00380457" w:rsidRPr="005853E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80457" w:rsidRPr="005853EE">
        <w:rPr>
          <w:rFonts w:ascii="Sylfaen" w:hAnsi="Sylfaen" w:cs="Sylfaen"/>
          <w:b/>
          <w:sz w:val="20"/>
          <w:szCs w:val="20"/>
          <w:lang w:val="ka-GE"/>
        </w:rPr>
        <w:t>კობის</w:t>
      </w:r>
      <w:r w:rsidR="00380457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80457" w:rsidRPr="005853EE">
        <w:rPr>
          <w:rFonts w:ascii="Sylfaen" w:hAnsi="Sylfaen" w:cs="Sylfaen"/>
          <w:b/>
          <w:sz w:val="20"/>
          <w:szCs w:val="20"/>
          <w:lang w:val="ka-GE"/>
        </w:rPr>
        <w:t>ტრასა</w:t>
      </w:r>
      <w:r w:rsidR="00380457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D0685F"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200 </w:t>
      </w:r>
      <w:r w:rsidR="00D0685F" w:rsidRPr="005853EE">
        <w:rPr>
          <w:rFonts w:ascii="Sylfaen" w:hAnsi="Sylfaen" w:cs="Sylfaen"/>
          <w:b/>
          <w:sz w:val="20"/>
          <w:szCs w:val="20"/>
          <w:lang w:val="ka-GE"/>
        </w:rPr>
        <w:t>მეტრი</w:t>
      </w:r>
      <w:r w:rsidR="00EC0782" w:rsidRPr="005853EE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6008BFC3" w14:textId="181F1537" w:rsidR="002626EF" w:rsidRPr="005853EE" w:rsidRDefault="009F7444" w:rsidP="00786CFA">
      <w:pPr>
        <w:pStyle w:val="ListParagraph"/>
        <w:numPr>
          <w:ilvl w:val="2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853EE">
        <w:rPr>
          <w:rFonts w:ascii="Sylfaen" w:hAnsi="Sylfaen" w:cs="Sylfaen"/>
          <w:b/>
          <w:sz w:val="20"/>
          <w:szCs w:val="20"/>
          <w:lang w:val="ka-GE"/>
        </w:rPr>
        <w:t>მასალის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დასატვირთი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ამწე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მიიყვანოს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საწყობში</w:t>
      </w:r>
      <w:r w:rsidRPr="005853E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lang w:val="ka-GE"/>
        </w:rPr>
        <w:t>თავად</w:t>
      </w:r>
      <w:r w:rsidR="00786CFA" w:rsidRPr="005853EE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44233664" w14:textId="77777777" w:rsidR="002626EF" w:rsidRPr="005853EE" w:rsidRDefault="002626EF" w:rsidP="002626EF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25154479" w14:textId="39582803" w:rsidR="002626EF" w:rsidRPr="005853EE" w:rsidRDefault="002626EF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საგარანტიო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14:paraId="2353DA49" w14:textId="63DD7154" w:rsidR="00A50438" w:rsidRPr="005853EE" w:rsidRDefault="00D57017" w:rsidP="009567A7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853EE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5853EE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Pr="005853EE">
        <w:rPr>
          <w:rFonts w:ascii="Sylfaen" w:hAnsi="Sylfaen" w:cs="Sylfaen"/>
          <w:sz w:val="20"/>
          <w:szCs w:val="20"/>
          <w:lang w:val="ka-GE"/>
        </w:rPr>
        <w:t>ის</w:t>
      </w:r>
      <w:r w:rsidR="002319CA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5853EE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="002319CA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5853EE">
        <w:rPr>
          <w:rFonts w:ascii="Sylfaen" w:hAnsi="Sylfaen" w:cs="Sylfaen"/>
          <w:sz w:val="20"/>
          <w:szCs w:val="20"/>
          <w:lang w:val="ka-GE"/>
        </w:rPr>
        <w:t>ვადა</w:t>
      </w:r>
      <w:r w:rsidR="002319CA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5853EE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="0017322F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5853EE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E33A8F" w:rsidRPr="005853EE">
        <w:rPr>
          <w:rFonts w:ascii="Sylfaen" w:hAnsi="Sylfaen" w:cs="Sylfaen"/>
          <w:sz w:val="20"/>
          <w:szCs w:val="20"/>
          <w:lang w:val="ka-GE"/>
        </w:rPr>
        <w:t>ის</w:t>
      </w:r>
      <w:r w:rsidR="00E33A8F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5853EE">
        <w:rPr>
          <w:rFonts w:ascii="Sylfaen" w:hAnsi="Sylfaen" w:cs="Sylfaen"/>
          <w:sz w:val="20"/>
          <w:szCs w:val="20"/>
          <w:lang w:val="ka-GE"/>
        </w:rPr>
        <w:t>დასრულებ</w:t>
      </w:r>
      <w:r w:rsidR="00E33A8F" w:rsidRPr="005853EE">
        <w:rPr>
          <w:rFonts w:ascii="Sylfaen" w:hAnsi="Sylfaen" w:cs="Sylfaen"/>
          <w:sz w:val="20"/>
          <w:szCs w:val="20"/>
          <w:lang w:val="ka-GE"/>
        </w:rPr>
        <w:t>იდან</w:t>
      </w:r>
      <w:r w:rsidR="002319CA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5853EE">
        <w:rPr>
          <w:rFonts w:asciiTheme="minorHAnsi" w:hAnsiTheme="minorHAnsi" w:cstheme="minorHAnsi"/>
          <w:sz w:val="20"/>
          <w:szCs w:val="20"/>
          <w:lang w:val="ka-GE"/>
        </w:rPr>
        <w:t>60</w:t>
      </w:r>
      <w:r w:rsidR="00C40C8C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="0017322F" w:rsidRPr="005853EE">
        <w:rPr>
          <w:rFonts w:ascii="Sylfaen" w:hAnsi="Sylfaen" w:cs="Sylfaen"/>
          <w:sz w:val="20"/>
          <w:szCs w:val="20"/>
          <w:lang w:val="ka-GE"/>
        </w:rPr>
        <w:t>სამოცი</w:t>
      </w:r>
      <w:r w:rsidR="000C3223" w:rsidRPr="005853EE">
        <w:rPr>
          <w:rFonts w:asciiTheme="minorHAnsi" w:hAnsiTheme="minorHAnsi" w:cstheme="minorHAnsi"/>
          <w:sz w:val="20"/>
          <w:szCs w:val="20"/>
          <w:lang w:val="ka-GE"/>
        </w:rPr>
        <w:t>)</w:t>
      </w:r>
      <w:r w:rsidR="00C40C8C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33A8F" w:rsidRPr="005853EE">
        <w:rPr>
          <w:rFonts w:ascii="Sylfaen" w:hAnsi="Sylfaen" w:cs="Sylfaen"/>
          <w:sz w:val="20"/>
          <w:szCs w:val="20"/>
          <w:lang w:val="ka-GE"/>
        </w:rPr>
        <w:t>თვის</w:t>
      </w:r>
      <w:r w:rsidR="000B5D0F" w:rsidRPr="005853E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B5D0F" w:rsidRPr="005853EE">
        <w:rPr>
          <w:rFonts w:ascii="Sylfaen" w:hAnsi="Sylfaen" w:cs="Sylfaen"/>
          <w:sz w:val="20"/>
          <w:szCs w:val="20"/>
          <w:lang w:val="ka-GE"/>
        </w:rPr>
        <w:t>ვადით</w:t>
      </w:r>
      <w:r w:rsidR="00C40C8C" w:rsidRPr="005853E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4B6F39B4" w14:textId="77777777" w:rsidR="00AF56A2" w:rsidRPr="005853EE" w:rsidRDefault="00AF56A2" w:rsidP="00CB730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3" w:name="_Toc454818563"/>
    </w:p>
    <w:bookmarkEnd w:id="3"/>
    <w:p w14:paraId="62E9EF65" w14:textId="3B90CE1E" w:rsidR="00C01CD2" w:rsidRPr="005853EE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5853E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853EE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4391DD78" w14:textId="48DC659B" w:rsidR="00C01CD2" w:rsidRPr="005853EE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5853EE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5853E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5853E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5853E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5853E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5853E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5853E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5853E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="00BA3DAD" w:rsidRPr="005853E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5853E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5853EE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5853E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2728D652" w14:textId="477890C6" w:rsidR="00110CCE" w:rsidRPr="005853EE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5853EE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="00D20CC6" w:rsidRPr="005853EE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14:paraId="64B2CEF8" w14:textId="77777777" w:rsidR="006C1436" w:rsidRPr="005853EE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ABAEF5D" w14:textId="77777777" w:rsidR="00110CCE" w:rsidRPr="005853EE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07D9283" w14:textId="07443AEC" w:rsidR="00110CCE" w:rsidRPr="005853EE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5853EE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="00586C84" w:rsidRPr="005853EE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="00586C84" w:rsidRPr="005853EE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5853EE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="00586C84" w:rsidRPr="005853EE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5853EE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="00586C84" w:rsidRPr="005853EE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5853EE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="00586C84" w:rsidRPr="005853EE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5853EE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5853EE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5C6A6941" w14:textId="77777777" w:rsidR="00D20CC6" w:rsidRPr="005853EE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954CF42" w14:textId="3CB8A27C" w:rsidR="003C6F22" w:rsidRPr="005853EE" w:rsidRDefault="00EA64EC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  <w:proofErr w:type="spellStart"/>
      <w:r w:rsidRPr="005853EE">
        <w:rPr>
          <w:rFonts w:ascii="Sylfaen" w:hAnsi="Sylfaen" w:cs="Sylfaen"/>
          <w:b/>
          <w:bCs/>
          <w:i/>
          <w:iCs/>
          <w:sz w:val="20"/>
          <w:szCs w:val="20"/>
        </w:rPr>
        <w:t>შენიშვნა</w:t>
      </w:r>
      <w:proofErr w:type="spellEnd"/>
      <w:r w:rsidR="00B5452A" w:rsidRPr="005853EE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 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თუ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მოწვევა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გაგზავნილია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მონაწილე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კომპანიასთან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მონაწილემ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მისი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კონკურსში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მონაწილეობის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შესახებ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თანხმობა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და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დოკუმენტის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გაცნობის</w:t>
      </w:r>
      <w:r w:rsidR="00D72028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დასტური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გამოაგზავნოს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853EE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5853EE">
        <w:rPr>
          <w:rFonts w:asciiTheme="minorHAnsi" w:hAnsiTheme="minorHAnsi" w:cstheme="minorHAnsi"/>
          <w:i/>
          <w:iCs/>
          <w:sz w:val="20"/>
          <w:szCs w:val="20"/>
          <w:lang w:val="ka-GE"/>
        </w:rPr>
        <w:t>.</w:t>
      </w:r>
    </w:p>
    <w:p w14:paraId="582CFFE9" w14:textId="179C33E2" w:rsidR="00D100A3" w:rsidRPr="005853EE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p w14:paraId="5E7F3559" w14:textId="77777777" w:rsidR="00D100A3" w:rsidRPr="005853EE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sectPr w:rsidR="00D100A3" w:rsidRPr="005853EE" w:rsidSect="006C1436">
      <w:headerReference w:type="default" r:id="rId10"/>
      <w:footerReference w:type="default" r:id="rId11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0FB03" w14:textId="77777777" w:rsidR="005D63CF" w:rsidRDefault="005D63CF" w:rsidP="007902EA">
      <w:pPr>
        <w:spacing w:after="0" w:line="240" w:lineRule="auto"/>
      </w:pPr>
      <w:r>
        <w:separator/>
      </w:r>
    </w:p>
  </w:endnote>
  <w:endnote w:type="continuationSeparator" w:id="0">
    <w:p w14:paraId="634A7D09" w14:textId="77777777" w:rsidR="005D63CF" w:rsidRDefault="005D63CF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42FFFD54" w:rsidR="00362398" w:rsidRDefault="00362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3C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637608E" w14:textId="77777777" w:rsidR="00362398" w:rsidRDefault="0036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9120C" w14:textId="77777777" w:rsidR="005D63CF" w:rsidRDefault="005D63CF" w:rsidP="007902EA">
      <w:pPr>
        <w:spacing w:after="0" w:line="240" w:lineRule="auto"/>
      </w:pPr>
      <w:r>
        <w:separator/>
      </w:r>
    </w:p>
  </w:footnote>
  <w:footnote w:type="continuationSeparator" w:id="0">
    <w:p w14:paraId="78464389" w14:textId="77777777" w:rsidR="005D63CF" w:rsidRDefault="005D63CF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0846A" w14:textId="30CFC4F6" w:rsidR="005853EE" w:rsidRPr="005853EE" w:rsidRDefault="00362398" w:rsidP="005853EE">
    <w:pPr>
      <w:spacing w:after="0" w:line="240" w:lineRule="auto"/>
      <w:jc w:val="center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5853EE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65DD" w:rsidRPr="005853EE">
      <w:rPr>
        <w:rFonts w:ascii="Sylfaen" w:hAnsi="Sylfaen" w:cs="Sylfaen"/>
        <w:b/>
        <w:bCs/>
        <w:sz w:val="20"/>
        <w:szCs w:val="20"/>
        <w:lang w:val="ka-GE"/>
      </w:rPr>
      <w:t>კო</w:t>
    </w:r>
    <w:r w:rsidR="005853EE" w:rsidRPr="005853EE">
      <w:rPr>
        <w:rFonts w:ascii="Sylfaen" w:hAnsi="Sylfaen" w:cs="Sylfaen"/>
        <w:b/>
        <w:bCs/>
        <w:sz w:val="20"/>
        <w:szCs w:val="20"/>
        <w:lang w:val="ka-GE"/>
      </w:rPr>
      <w:t>კონკურსი</w:t>
    </w:r>
    <w:r w:rsidR="005853EE" w:rsidRPr="005853E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5853EE" w:rsidRPr="005853EE">
      <w:rPr>
        <w:rFonts w:ascii="Sylfaen" w:hAnsi="Sylfaen" w:cs="Sylfaen"/>
        <w:b/>
        <w:bCs/>
        <w:sz w:val="20"/>
        <w:szCs w:val="20"/>
        <w:lang w:val="ka-GE"/>
      </w:rPr>
      <w:t>ციხისძირის</w:t>
    </w:r>
    <w:r w:rsidR="005853EE" w:rsidRPr="005853E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III </w:t>
    </w:r>
    <w:r w:rsidR="005853EE" w:rsidRPr="005853EE">
      <w:rPr>
        <w:rFonts w:ascii="Sylfaen" w:hAnsi="Sylfaen" w:cs="Sylfaen"/>
        <w:b/>
        <w:bCs/>
        <w:sz w:val="20"/>
        <w:szCs w:val="20"/>
        <w:lang w:val="ka-GE"/>
      </w:rPr>
      <w:t>ჩიხისა</w:t>
    </w:r>
    <w:r w:rsidR="005853EE" w:rsidRPr="005853E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5853EE" w:rsidRPr="005853EE">
      <w:rPr>
        <w:rFonts w:ascii="Sylfaen" w:hAnsi="Sylfaen" w:cs="Sylfaen"/>
        <w:b/>
        <w:bCs/>
        <w:sz w:val="20"/>
        <w:szCs w:val="20"/>
        <w:lang w:val="ka-GE"/>
      </w:rPr>
      <w:t>და</w:t>
    </w:r>
    <w:r w:rsidR="005853EE" w:rsidRPr="005853E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IV </w:t>
    </w:r>
    <w:r w:rsidR="005853EE" w:rsidRPr="005853EE">
      <w:rPr>
        <w:rFonts w:ascii="Sylfaen" w:hAnsi="Sylfaen" w:cs="Sylfaen"/>
        <w:b/>
        <w:bCs/>
        <w:sz w:val="20"/>
        <w:szCs w:val="20"/>
        <w:lang w:val="ka-GE"/>
      </w:rPr>
      <w:t>გასავალის</w:t>
    </w:r>
    <w:r w:rsidR="005853EE" w:rsidRPr="005853E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5853EE" w:rsidRPr="005853EE">
      <w:rPr>
        <w:rFonts w:ascii="Sylfaen" w:hAnsi="Sylfaen" w:cs="Sylfaen"/>
        <w:b/>
        <w:bCs/>
        <w:sz w:val="20"/>
        <w:szCs w:val="20"/>
        <w:lang w:val="ka-GE"/>
      </w:rPr>
      <w:t>წყალსადენის</w:t>
    </w:r>
    <w:r w:rsidR="005853EE" w:rsidRPr="005853E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5853EE" w:rsidRPr="005853EE">
      <w:rPr>
        <w:rFonts w:ascii="Sylfaen" w:hAnsi="Sylfaen" w:cs="Sylfaen"/>
        <w:b/>
        <w:bCs/>
        <w:sz w:val="20"/>
        <w:szCs w:val="20"/>
        <w:lang w:val="ka-GE"/>
      </w:rPr>
      <w:t>ქსელის</w:t>
    </w:r>
    <w:r w:rsidR="005853EE" w:rsidRPr="005853E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5853EE" w:rsidRPr="005853EE">
      <w:rPr>
        <w:rFonts w:ascii="Sylfaen" w:hAnsi="Sylfaen" w:cs="Sylfaen"/>
        <w:b/>
        <w:bCs/>
        <w:sz w:val="20"/>
        <w:szCs w:val="20"/>
        <w:lang w:val="ka-GE"/>
      </w:rPr>
      <w:t>მოწყობის</w:t>
    </w:r>
    <w:r w:rsidR="005853EE" w:rsidRPr="005853E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5853EE" w:rsidRPr="005853EE">
      <w:rPr>
        <w:rFonts w:ascii="Sylfaen" w:hAnsi="Sylfaen" w:cs="Sylfaen"/>
        <w:b/>
        <w:bCs/>
        <w:sz w:val="20"/>
        <w:szCs w:val="20"/>
        <w:lang w:val="ka-GE"/>
      </w:rPr>
      <w:t>მომსახურეობის</w:t>
    </w:r>
    <w:r w:rsidR="005853EE" w:rsidRPr="005853E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5853EE" w:rsidRPr="005853EE">
      <w:rPr>
        <w:rFonts w:ascii="Sylfaen" w:hAnsi="Sylfaen" w:cs="Sylfaen"/>
        <w:b/>
        <w:bCs/>
        <w:sz w:val="20"/>
        <w:szCs w:val="20"/>
        <w:lang w:val="ka-GE"/>
      </w:rPr>
      <w:t>შესყიდვაზე</w:t>
    </w:r>
  </w:p>
  <w:p w14:paraId="2405FA22" w14:textId="3D45D0F2" w:rsidR="00362398" w:rsidRPr="005853EE" w:rsidRDefault="00362398" w:rsidP="005853EE">
    <w:pPr>
      <w:spacing w:after="0" w:line="240" w:lineRule="auto"/>
      <w:jc w:val="right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5853EE">
      <w:rPr>
        <w:rFonts w:asciiTheme="minorHAnsi" w:hAnsiTheme="minorHAnsi" w:cstheme="minorHAnsi"/>
        <w:b/>
        <w:sz w:val="20"/>
        <w:szCs w:val="20"/>
        <w:lang w:val="ka-GE"/>
      </w:rPr>
      <w:t>№</w:t>
    </w:r>
    <w:r w:rsidRPr="005853EE">
      <w:rPr>
        <w:rFonts w:asciiTheme="minorHAnsi" w:hAnsiTheme="minorHAnsi" w:cstheme="minorHAnsi"/>
        <w:b/>
        <w:sz w:val="20"/>
        <w:szCs w:val="20"/>
      </w:rPr>
      <w:t xml:space="preserve"> </w:t>
    </w:r>
    <w:r w:rsidRPr="005853EE">
      <w:rPr>
        <w:rFonts w:asciiTheme="minorHAnsi" w:hAnsiTheme="minorHAnsi" w:cstheme="minorHAnsi"/>
        <w:b/>
        <w:sz w:val="20"/>
        <w:szCs w:val="20"/>
        <w:lang w:val="ka-GE"/>
      </w:rPr>
      <w:t>0</w:t>
    </w:r>
    <w:r w:rsidR="00AC619D" w:rsidRPr="005853EE">
      <w:rPr>
        <w:rFonts w:asciiTheme="minorHAnsi" w:hAnsiTheme="minorHAnsi" w:cstheme="minorHAnsi"/>
        <w:b/>
        <w:sz w:val="20"/>
        <w:szCs w:val="20"/>
        <w:lang w:val="ka-GE"/>
      </w:rPr>
      <w:t>8</w:t>
    </w:r>
    <w:r w:rsidR="005853EE" w:rsidRPr="005853EE">
      <w:rPr>
        <w:rFonts w:asciiTheme="minorHAnsi" w:hAnsiTheme="minorHAnsi" w:cstheme="minorHAnsi"/>
        <w:b/>
        <w:sz w:val="20"/>
        <w:szCs w:val="20"/>
      </w:rPr>
      <w:t>4</w:t>
    </w:r>
    <w:r w:rsidRPr="005853EE">
      <w:rPr>
        <w:rFonts w:asciiTheme="minorHAnsi" w:hAnsiTheme="minorHAnsi" w:cstheme="minorHAnsi"/>
        <w:b/>
        <w:sz w:val="20"/>
        <w:szCs w:val="20"/>
        <w:lang w:val="ka-GE"/>
      </w:rPr>
      <w:t>-</w:t>
    </w:r>
    <w:r w:rsidRPr="005853EE">
      <w:rPr>
        <w:rFonts w:asciiTheme="minorHAnsi" w:hAnsiTheme="minorHAnsi" w:cstheme="minorHAnsi"/>
        <w:b/>
        <w:sz w:val="20"/>
        <w:szCs w:val="20"/>
        <w:lang w:val="en-GB"/>
      </w:rPr>
      <w:t>BID-1</w:t>
    </w:r>
    <w:r w:rsidRPr="005853EE">
      <w:rPr>
        <w:rFonts w:asciiTheme="minorHAnsi" w:hAnsiTheme="minorHAnsi" w:cstheme="minorHAnsi"/>
        <w:b/>
        <w:sz w:val="20"/>
        <w:szCs w:val="20"/>
        <w:lang w:val="ka-GE"/>
      </w:rPr>
      <w:t>9</w:t>
    </w:r>
  </w:p>
  <w:p w14:paraId="1459A3AD" w14:textId="77777777" w:rsidR="00362398" w:rsidRPr="005853EE" w:rsidRDefault="00362398" w:rsidP="00375C4A">
    <w:pPr>
      <w:pStyle w:val="Header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930"/>
    <w:multiLevelType w:val="hybridMultilevel"/>
    <w:tmpl w:val="45842586"/>
    <w:lvl w:ilvl="0" w:tplc="F77CF404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D4685"/>
    <w:multiLevelType w:val="multilevel"/>
    <w:tmpl w:val="F056C2DE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7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8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9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54A77"/>
    <w:multiLevelType w:val="hybridMultilevel"/>
    <w:tmpl w:val="A6DA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2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5" w15:restartNumberingAfterBreak="0">
    <w:nsid w:val="4F135BC6"/>
    <w:multiLevelType w:val="hybridMultilevel"/>
    <w:tmpl w:val="ED0E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0" w15:restartNumberingAfterBreak="0">
    <w:nsid w:val="61886C7E"/>
    <w:multiLevelType w:val="hybridMultilevel"/>
    <w:tmpl w:val="086EADB6"/>
    <w:lvl w:ilvl="0" w:tplc="18C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90E36"/>
    <w:multiLevelType w:val="multilevel"/>
    <w:tmpl w:val="EECEE3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2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3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4" w15:restartNumberingAfterBreak="0">
    <w:nsid w:val="6DF93BED"/>
    <w:multiLevelType w:val="hybridMultilevel"/>
    <w:tmpl w:val="BB3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6"/>
  </w:num>
  <w:num w:numId="5">
    <w:abstractNumId w:val="11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9"/>
  </w:num>
  <w:num w:numId="13">
    <w:abstractNumId w:val="19"/>
  </w:num>
  <w:num w:numId="14">
    <w:abstractNumId w:val="14"/>
  </w:num>
  <w:num w:numId="15">
    <w:abstractNumId w:val="8"/>
  </w:num>
  <w:num w:numId="16">
    <w:abstractNumId w:val="22"/>
  </w:num>
  <w:num w:numId="17">
    <w:abstractNumId w:val="17"/>
  </w:num>
  <w:num w:numId="18">
    <w:abstractNumId w:val="16"/>
  </w:num>
  <w:num w:numId="19">
    <w:abstractNumId w:val="6"/>
  </w:num>
  <w:num w:numId="20">
    <w:abstractNumId w:val="2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ascii="Sylfaen" w:hAnsi="Sylfae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ascii="Sylfaen" w:hAnsi="Sylfaen" w:hint="default"/>
        </w:rPr>
      </w:lvl>
    </w:lvlOverride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03ACC"/>
    <w:rsid w:val="00005870"/>
    <w:rsid w:val="000114ED"/>
    <w:rsid w:val="00014051"/>
    <w:rsid w:val="000157C5"/>
    <w:rsid w:val="000202A5"/>
    <w:rsid w:val="00021DE1"/>
    <w:rsid w:val="00026B30"/>
    <w:rsid w:val="00027D70"/>
    <w:rsid w:val="00031452"/>
    <w:rsid w:val="00046082"/>
    <w:rsid w:val="0004786C"/>
    <w:rsid w:val="00051E54"/>
    <w:rsid w:val="0005435C"/>
    <w:rsid w:val="00064AB9"/>
    <w:rsid w:val="0006533F"/>
    <w:rsid w:val="00076840"/>
    <w:rsid w:val="00081D42"/>
    <w:rsid w:val="0008693C"/>
    <w:rsid w:val="00087BFF"/>
    <w:rsid w:val="00092A77"/>
    <w:rsid w:val="000974B9"/>
    <w:rsid w:val="000B1C85"/>
    <w:rsid w:val="000B2B11"/>
    <w:rsid w:val="000B4C5E"/>
    <w:rsid w:val="000B5D0F"/>
    <w:rsid w:val="000C3223"/>
    <w:rsid w:val="000C3FB5"/>
    <w:rsid w:val="000D5BB4"/>
    <w:rsid w:val="000D68A2"/>
    <w:rsid w:val="000E5617"/>
    <w:rsid w:val="000E7463"/>
    <w:rsid w:val="000F03A0"/>
    <w:rsid w:val="000F2CE9"/>
    <w:rsid w:val="000F3872"/>
    <w:rsid w:val="000F4D71"/>
    <w:rsid w:val="000F63C5"/>
    <w:rsid w:val="00110CCE"/>
    <w:rsid w:val="00116D4F"/>
    <w:rsid w:val="00117164"/>
    <w:rsid w:val="00120724"/>
    <w:rsid w:val="00121738"/>
    <w:rsid w:val="00122148"/>
    <w:rsid w:val="00127F44"/>
    <w:rsid w:val="00131441"/>
    <w:rsid w:val="00131B75"/>
    <w:rsid w:val="00133040"/>
    <w:rsid w:val="00137719"/>
    <w:rsid w:val="001433C2"/>
    <w:rsid w:val="001453A1"/>
    <w:rsid w:val="001461E6"/>
    <w:rsid w:val="00156D6D"/>
    <w:rsid w:val="001575CA"/>
    <w:rsid w:val="00161677"/>
    <w:rsid w:val="00162053"/>
    <w:rsid w:val="00171C91"/>
    <w:rsid w:val="00172A2E"/>
    <w:rsid w:val="0017322F"/>
    <w:rsid w:val="0017792E"/>
    <w:rsid w:val="001816C9"/>
    <w:rsid w:val="001841CC"/>
    <w:rsid w:val="00185C9D"/>
    <w:rsid w:val="00194044"/>
    <w:rsid w:val="00195211"/>
    <w:rsid w:val="001A31B2"/>
    <w:rsid w:val="001B0D00"/>
    <w:rsid w:val="001B3D19"/>
    <w:rsid w:val="001B68FF"/>
    <w:rsid w:val="001B6BD5"/>
    <w:rsid w:val="001B740A"/>
    <w:rsid w:val="001B75E0"/>
    <w:rsid w:val="001C112D"/>
    <w:rsid w:val="001C1A9E"/>
    <w:rsid w:val="001C2BF2"/>
    <w:rsid w:val="001C6484"/>
    <w:rsid w:val="001D3B12"/>
    <w:rsid w:val="001E0606"/>
    <w:rsid w:val="001F5BD2"/>
    <w:rsid w:val="00202451"/>
    <w:rsid w:val="00203777"/>
    <w:rsid w:val="002056E8"/>
    <w:rsid w:val="00207B93"/>
    <w:rsid w:val="0021503D"/>
    <w:rsid w:val="00216B88"/>
    <w:rsid w:val="002204B8"/>
    <w:rsid w:val="002319CA"/>
    <w:rsid w:val="00237416"/>
    <w:rsid w:val="00240859"/>
    <w:rsid w:val="00241768"/>
    <w:rsid w:val="00244493"/>
    <w:rsid w:val="002468A9"/>
    <w:rsid w:val="0025658B"/>
    <w:rsid w:val="002568CE"/>
    <w:rsid w:val="00257F36"/>
    <w:rsid w:val="002626EF"/>
    <w:rsid w:val="00266CA0"/>
    <w:rsid w:val="00275958"/>
    <w:rsid w:val="002778A0"/>
    <w:rsid w:val="002826AE"/>
    <w:rsid w:val="00282AB3"/>
    <w:rsid w:val="00286073"/>
    <w:rsid w:val="0029272A"/>
    <w:rsid w:val="002B6635"/>
    <w:rsid w:val="002B6F69"/>
    <w:rsid w:val="002C066E"/>
    <w:rsid w:val="002C21C7"/>
    <w:rsid w:val="002D06EE"/>
    <w:rsid w:val="002D1E74"/>
    <w:rsid w:val="002D611B"/>
    <w:rsid w:val="002E3D46"/>
    <w:rsid w:val="002F575A"/>
    <w:rsid w:val="003011B3"/>
    <w:rsid w:val="00302948"/>
    <w:rsid w:val="00303697"/>
    <w:rsid w:val="00314EFA"/>
    <w:rsid w:val="00316C88"/>
    <w:rsid w:val="00320878"/>
    <w:rsid w:val="0033101C"/>
    <w:rsid w:val="00336764"/>
    <w:rsid w:val="00346A39"/>
    <w:rsid w:val="00355D65"/>
    <w:rsid w:val="00356255"/>
    <w:rsid w:val="00357317"/>
    <w:rsid w:val="003573F4"/>
    <w:rsid w:val="003620A2"/>
    <w:rsid w:val="00362398"/>
    <w:rsid w:val="00363DE1"/>
    <w:rsid w:val="00375C4A"/>
    <w:rsid w:val="00380457"/>
    <w:rsid w:val="003832E5"/>
    <w:rsid w:val="00385373"/>
    <w:rsid w:val="003859BA"/>
    <w:rsid w:val="00387AB5"/>
    <w:rsid w:val="00394070"/>
    <w:rsid w:val="00395872"/>
    <w:rsid w:val="003A4DAA"/>
    <w:rsid w:val="003B460D"/>
    <w:rsid w:val="003B5A5E"/>
    <w:rsid w:val="003B75B3"/>
    <w:rsid w:val="003C6F22"/>
    <w:rsid w:val="003D6473"/>
    <w:rsid w:val="003D705B"/>
    <w:rsid w:val="003D78F7"/>
    <w:rsid w:val="003E15FA"/>
    <w:rsid w:val="003F370C"/>
    <w:rsid w:val="003F5521"/>
    <w:rsid w:val="003F699A"/>
    <w:rsid w:val="00410EC6"/>
    <w:rsid w:val="00430AF7"/>
    <w:rsid w:val="00431665"/>
    <w:rsid w:val="004375BF"/>
    <w:rsid w:val="00442F86"/>
    <w:rsid w:val="004446E6"/>
    <w:rsid w:val="00446516"/>
    <w:rsid w:val="004533A4"/>
    <w:rsid w:val="004574F0"/>
    <w:rsid w:val="00474D92"/>
    <w:rsid w:val="00483B17"/>
    <w:rsid w:val="0048659C"/>
    <w:rsid w:val="00497393"/>
    <w:rsid w:val="004A3BD8"/>
    <w:rsid w:val="004B09C9"/>
    <w:rsid w:val="004B393A"/>
    <w:rsid w:val="004B7D7B"/>
    <w:rsid w:val="004C2A3E"/>
    <w:rsid w:val="004C6DE1"/>
    <w:rsid w:val="004D3679"/>
    <w:rsid w:val="004D3D1C"/>
    <w:rsid w:val="004D58CE"/>
    <w:rsid w:val="004D747F"/>
    <w:rsid w:val="004E7A03"/>
    <w:rsid w:val="005337FD"/>
    <w:rsid w:val="00544856"/>
    <w:rsid w:val="00550C1B"/>
    <w:rsid w:val="005553C3"/>
    <w:rsid w:val="00580531"/>
    <w:rsid w:val="005832A4"/>
    <w:rsid w:val="00583B48"/>
    <w:rsid w:val="005853EE"/>
    <w:rsid w:val="00586056"/>
    <w:rsid w:val="00586C84"/>
    <w:rsid w:val="00590522"/>
    <w:rsid w:val="00591D93"/>
    <w:rsid w:val="00595E4B"/>
    <w:rsid w:val="00597343"/>
    <w:rsid w:val="005A074D"/>
    <w:rsid w:val="005A47E3"/>
    <w:rsid w:val="005A720D"/>
    <w:rsid w:val="005B10D5"/>
    <w:rsid w:val="005C14A4"/>
    <w:rsid w:val="005C75F3"/>
    <w:rsid w:val="005D3B83"/>
    <w:rsid w:val="005D63CF"/>
    <w:rsid w:val="005E05B1"/>
    <w:rsid w:val="005F0E4B"/>
    <w:rsid w:val="00610FC8"/>
    <w:rsid w:val="006232F7"/>
    <w:rsid w:val="006256FC"/>
    <w:rsid w:val="006267A2"/>
    <w:rsid w:val="00632419"/>
    <w:rsid w:val="00632910"/>
    <w:rsid w:val="00633210"/>
    <w:rsid w:val="00634B58"/>
    <w:rsid w:val="00650F0A"/>
    <w:rsid w:val="00661B3E"/>
    <w:rsid w:val="00661DBC"/>
    <w:rsid w:val="00665219"/>
    <w:rsid w:val="00665C42"/>
    <w:rsid w:val="00667B1F"/>
    <w:rsid w:val="00670B37"/>
    <w:rsid w:val="00674470"/>
    <w:rsid w:val="00674F71"/>
    <w:rsid w:val="00677E39"/>
    <w:rsid w:val="00681B23"/>
    <w:rsid w:val="00687888"/>
    <w:rsid w:val="00687D43"/>
    <w:rsid w:val="006915CD"/>
    <w:rsid w:val="00692B13"/>
    <w:rsid w:val="006A256D"/>
    <w:rsid w:val="006A3D31"/>
    <w:rsid w:val="006A7B28"/>
    <w:rsid w:val="006B472B"/>
    <w:rsid w:val="006C1436"/>
    <w:rsid w:val="006C7D3F"/>
    <w:rsid w:val="006C7E00"/>
    <w:rsid w:val="006D054A"/>
    <w:rsid w:val="006E119F"/>
    <w:rsid w:val="006E1729"/>
    <w:rsid w:val="006E3642"/>
    <w:rsid w:val="006E5D40"/>
    <w:rsid w:val="006E722A"/>
    <w:rsid w:val="006F056F"/>
    <w:rsid w:val="006F25BD"/>
    <w:rsid w:val="006F2EC3"/>
    <w:rsid w:val="006F3C44"/>
    <w:rsid w:val="006F7D8B"/>
    <w:rsid w:val="00711C86"/>
    <w:rsid w:val="00712E16"/>
    <w:rsid w:val="00713EFC"/>
    <w:rsid w:val="007146D2"/>
    <w:rsid w:val="007151B6"/>
    <w:rsid w:val="00715A5D"/>
    <w:rsid w:val="00717D5F"/>
    <w:rsid w:val="00724D9A"/>
    <w:rsid w:val="007309AA"/>
    <w:rsid w:val="00734570"/>
    <w:rsid w:val="00735828"/>
    <w:rsid w:val="00736EDE"/>
    <w:rsid w:val="00751591"/>
    <w:rsid w:val="00753A2E"/>
    <w:rsid w:val="00762DB7"/>
    <w:rsid w:val="00764A65"/>
    <w:rsid w:val="00772078"/>
    <w:rsid w:val="00772A39"/>
    <w:rsid w:val="007778CE"/>
    <w:rsid w:val="00781843"/>
    <w:rsid w:val="007822DA"/>
    <w:rsid w:val="0078508B"/>
    <w:rsid w:val="00786CFA"/>
    <w:rsid w:val="007902EA"/>
    <w:rsid w:val="0079252D"/>
    <w:rsid w:val="00796BF5"/>
    <w:rsid w:val="007A28C4"/>
    <w:rsid w:val="007A579F"/>
    <w:rsid w:val="007A6E1A"/>
    <w:rsid w:val="007A7424"/>
    <w:rsid w:val="007B4E75"/>
    <w:rsid w:val="007B7D53"/>
    <w:rsid w:val="007C2AD7"/>
    <w:rsid w:val="007C482E"/>
    <w:rsid w:val="007D3F97"/>
    <w:rsid w:val="007D73CE"/>
    <w:rsid w:val="007F22E1"/>
    <w:rsid w:val="007F3AA0"/>
    <w:rsid w:val="007F749F"/>
    <w:rsid w:val="007F7ADB"/>
    <w:rsid w:val="00803033"/>
    <w:rsid w:val="0081634F"/>
    <w:rsid w:val="00816964"/>
    <w:rsid w:val="00833770"/>
    <w:rsid w:val="0083614B"/>
    <w:rsid w:val="008374C0"/>
    <w:rsid w:val="008401B6"/>
    <w:rsid w:val="00843113"/>
    <w:rsid w:val="008531A4"/>
    <w:rsid w:val="00867825"/>
    <w:rsid w:val="00870158"/>
    <w:rsid w:val="008751D7"/>
    <w:rsid w:val="00876B2D"/>
    <w:rsid w:val="00876B9D"/>
    <w:rsid w:val="0088287D"/>
    <w:rsid w:val="00890026"/>
    <w:rsid w:val="008918CD"/>
    <w:rsid w:val="00894C67"/>
    <w:rsid w:val="008978B9"/>
    <w:rsid w:val="008A2801"/>
    <w:rsid w:val="008A5094"/>
    <w:rsid w:val="008A673F"/>
    <w:rsid w:val="008B04EA"/>
    <w:rsid w:val="008B3D7C"/>
    <w:rsid w:val="008B67F1"/>
    <w:rsid w:val="008C35CC"/>
    <w:rsid w:val="008C6EE7"/>
    <w:rsid w:val="008D0BA1"/>
    <w:rsid w:val="008E16DA"/>
    <w:rsid w:val="008E3D20"/>
    <w:rsid w:val="008F419D"/>
    <w:rsid w:val="008F65DD"/>
    <w:rsid w:val="0090279D"/>
    <w:rsid w:val="009073C1"/>
    <w:rsid w:val="009100DA"/>
    <w:rsid w:val="00910F54"/>
    <w:rsid w:val="0091241A"/>
    <w:rsid w:val="00913646"/>
    <w:rsid w:val="00916FB5"/>
    <w:rsid w:val="00922889"/>
    <w:rsid w:val="0092664D"/>
    <w:rsid w:val="00936AF8"/>
    <w:rsid w:val="009567A7"/>
    <w:rsid w:val="009621F5"/>
    <w:rsid w:val="00966C4A"/>
    <w:rsid w:val="00972ED9"/>
    <w:rsid w:val="00976118"/>
    <w:rsid w:val="009804B1"/>
    <w:rsid w:val="009841A3"/>
    <w:rsid w:val="00985307"/>
    <w:rsid w:val="00990A6F"/>
    <w:rsid w:val="0099130F"/>
    <w:rsid w:val="0099429F"/>
    <w:rsid w:val="00997CB4"/>
    <w:rsid w:val="009A2F37"/>
    <w:rsid w:val="009A7535"/>
    <w:rsid w:val="009C5EE2"/>
    <w:rsid w:val="009C7B5B"/>
    <w:rsid w:val="009D2F59"/>
    <w:rsid w:val="009D4F3A"/>
    <w:rsid w:val="009D6A68"/>
    <w:rsid w:val="009D6EEF"/>
    <w:rsid w:val="009F0B8A"/>
    <w:rsid w:val="009F3D33"/>
    <w:rsid w:val="009F3DE6"/>
    <w:rsid w:val="009F41E3"/>
    <w:rsid w:val="009F4DC4"/>
    <w:rsid w:val="009F4FC7"/>
    <w:rsid w:val="009F7444"/>
    <w:rsid w:val="00A0023E"/>
    <w:rsid w:val="00A035A1"/>
    <w:rsid w:val="00A117DC"/>
    <w:rsid w:val="00A1359C"/>
    <w:rsid w:val="00A221DF"/>
    <w:rsid w:val="00A225F5"/>
    <w:rsid w:val="00A23B72"/>
    <w:rsid w:val="00A34531"/>
    <w:rsid w:val="00A35317"/>
    <w:rsid w:val="00A37671"/>
    <w:rsid w:val="00A37FB1"/>
    <w:rsid w:val="00A452BA"/>
    <w:rsid w:val="00A478F8"/>
    <w:rsid w:val="00A47F47"/>
    <w:rsid w:val="00A50438"/>
    <w:rsid w:val="00A55463"/>
    <w:rsid w:val="00A5597B"/>
    <w:rsid w:val="00A5620B"/>
    <w:rsid w:val="00A607A3"/>
    <w:rsid w:val="00A61028"/>
    <w:rsid w:val="00A62AC7"/>
    <w:rsid w:val="00A63C87"/>
    <w:rsid w:val="00A642AF"/>
    <w:rsid w:val="00A678E7"/>
    <w:rsid w:val="00A804C4"/>
    <w:rsid w:val="00A935AC"/>
    <w:rsid w:val="00A94804"/>
    <w:rsid w:val="00AB2A0C"/>
    <w:rsid w:val="00AC2BF3"/>
    <w:rsid w:val="00AC494C"/>
    <w:rsid w:val="00AC619D"/>
    <w:rsid w:val="00AD4CD8"/>
    <w:rsid w:val="00AE3CAB"/>
    <w:rsid w:val="00AE4033"/>
    <w:rsid w:val="00AE7187"/>
    <w:rsid w:val="00AE77E5"/>
    <w:rsid w:val="00AF56A2"/>
    <w:rsid w:val="00B049E9"/>
    <w:rsid w:val="00B07BFB"/>
    <w:rsid w:val="00B110A0"/>
    <w:rsid w:val="00B1270E"/>
    <w:rsid w:val="00B137F3"/>
    <w:rsid w:val="00B156A3"/>
    <w:rsid w:val="00B16B49"/>
    <w:rsid w:val="00B16CCE"/>
    <w:rsid w:val="00B23313"/>
    <w:rsid w:val="00B233B5"/>
    <w:rsid w:val="00B2729C"/>
    <w:rsid w:val="00B27428"/>
    <w:rsid w:val="00B30838"/>
    <w:rsid w:val="00B33CBF"/>
    <w:rsid w:val="00B42689"/>
    <w:rsid w:val="00B47896"/>
    <w:rsid w:val="00B47D4C"/>
    <w:rsid w:val="00B5452A"/>
    <w:rsid w:val="00B629CF"/>
    <w:rsid w:val="00B830F8"/>
    <w:rsid w:val="00B942E0"/>
    <w:rsid w:val="00B95D33"/>
    <w:rsid w:val="00B97F4F"/>
    <w:rsid w:val="00BA3DAD"/>
    <w:rsid w:val="00BA62F2"/>
    <w:rsid w:val="00BA6E6B"/>
    <w:rsid w:val="00BB0F01"/>
    <w:rsid w:val="00BB446B"/>
    <w:rsid w:val="00BC364F"/>
    <w:rsid w:val="00BD7306"/>
    <w:rsid w:val="00BE0965"/>
    <w:rsid w:val="00BE187B"/>
    <w:rsid w:val="00BE2FB3"/>
    <w:rsid w:val="00BE3060"/>
    <w:rsid w:val="00BF5EFE"/>
    <w:rsid w:val="00C00AF2"/>
    <w:rsid w:val="00C01CD2"/>
    <w:rsid w:val="00C057FD"/>
    <w:rsid w:val="00C06F22"/>
    <w:rsid w:val="00C0759A"/>
    <w:rsid w:val="00C12270"/>
    <w:rsid w:val="00C137E5"/>
    <w:rsid w:val="00C14986"/>
    <w:rsid w:val="00C14D7A"/>
    <w:rsid w:val="00C219B6"/>
    <w:rsid w:val="00C35874"/>
    <w:rsid w:val="00C408AB"/>
    <w:rsid w:val="00C40C8C"/>
    <w:rsid w:val="00C41C03"/>
    <w:rsid w:val="00C44154"/>
    <w:rsid w:val="00C55BCF"/>
    <w:rsid w:val="00C67999"/>
    <w:rsid w:val="00C73981"/>
    <w:rsid w:val="00C76106"/>
    <w:rsid w:val="00C761CC"/>
    <w:rsid w:val="00C82B79"/>
    <w:rsid w:val="00C85757"/>
    <w:rsid w:val="00C91AFC"/>
    <w:rsid w:val="00C9205D"/>
    <w:rsid w:val="00C9348C"/>
    <w:rsid w:val="00CA4A83"/>
    <w:rsid w:val="00CA54EE"/>
    <w:rsid w:val="00CA5A44"/>
    <w:rsid w:val="00CA678C"/>
    <w:rsid w:val="00CA7105"/>
    <w:rsid w:val="00CB2B75"/>
    <w:rsid w:val="00CB4072"/>
    <w:rsid w:val="00CB730B"/>
    <w:rsid w:val="00CB736E"/>
    <w:rsid w:val="00CC3C0A"/>
    <w:rsid w:val="00CD246F"/>
    <w:rsid w:val="00CD3EA4"/>
    <w:rsid w:val="00CE1D05"/>
    <w:rsid w:val="00CE1D66"/>
    <w:rsid w:val="00CE7361"/>
    <w:rsid w:val="00CF0BF5"/>
    <w:rsid w:val="00CF1EF9"/>
    <w:rsid w:val="00CF4119"/>
    <w:rsid w:val="00CF4F77"/>
    <w:rsid w:val="00D0685F"/>
    <w:rsid w:val="00D071A8"/>
    <w:rsid w:val="00D100A3"/>
    <w:rsid w:val="00D1186B"/>
    <w:rsid w:val="00D13C42"/>
    <w:rsid w:val="00D150F5"/>
    <w:rsid w:val="00D1658C"/>
    <w:rsid w:val="00D20CC6"/>
    <w:rsid w:val="00D30223"/>
    <w:rsid w:val="00D34052"/>
    <w:rsid w:val="00D374EE"/>
    <w:rsid w:val="00D43A2F"/>
    <w:rsid w:val="00D51D10"/>
    <w:rsid w:val="00D57017"/>
    <w:rsid w:val="00D624C5"/>
    <w:rsid w:val="00D62ED6"/>
    <w:rsid w:val="00D64971"/>
    <w:rsid w:val="00D70E5C"/>
    <w:rsid w:val="00D712F9"/>
    <w:rsid w:val="00D72028"/>
    <w:rsid w:val="00D7281B"/>
    <w:rsid w:val="00D80CDB"/>
    <w:rsid w:val="00D8245F"/>
    <w:rsid w:val="00D93F66"/>
    <w:rsid w:val="00D95A0F"/>
    <w:rsid w:val="00D96566"/>
    <w:rsid w:val="00DA4009"/>
    <w:rsid w:val="00DB4D6B"/>
    <w:rsid w:val="00DB555D"/>
    <w:rsid w:val="00DB77E8"/>
    <w:rsid w:val="00DC2AA1"/>
    <w:rsid w:val="00DC4440"/>
    <w:rsid w:val="00DC6485"/>
    <w:rsid w:val="00DC6664"/>
    <w:rsid w:val="00DC708C"/>
    <w:rsid w:val="00DD1F94"/>
    <w:rsid w:val="00DE023B"/>
    <w:rsid w:val="00DE19ED"/>
    <w:rsid w:val="00DE3BA9"/>
    <w:rsid w:val="00DE47CF"/>
    <w:rsid w:val="00DE5016"/>
    <w:rsid w:val="00DE5105"/>
    <w:rsid w:val="00DF0E2A"/>
    <w:rsid w:val="00DF2EB3"/>
    <w:rsid w:val="00DF5F26"/>
    <w:rsid w:val="00DF7F5A"/>
    <w:rsid w:val="00E00D0C"/>
    <w:rsid w:val="00E109AB"/>
    <w:rsid w:val="00E123C2"/>
    <w:rsid w:val="00E2134C"/>
    <w:rsid w:val="00E24775"/>
    <w:rsid w:val="00E25748"/>
    <w:rsid w:val="00E262FC"/>
    <w:rsid w:val="00E272FF"/>
    <w:rsid w:val="00E30044"/>
    <w:rsid w:val="00E33470"/>
    <w:rsid w:val="00E33A8F"/>
    <w:rsid w:val="00E4143A"/>
    <w:rsid w:val="00E41656"/>
    <w:rsid w:val="00E42B0C"/>
    <w:rsid w:val="00E45E7B"/>
    <w:rsid w:val="00E46922"/>
    <w:rsid w:val="00E5014E"/>
    <w:rsid w:val="00E543C8"/>
    <w:rsid w:val="00E54795"/>
    <w:rsid w:val="00E57B85"/>
    <w:rsid w:val="00E57F10"/>
    <w:rsid w:val="00E6248F"/>
    <w:rsid w:val="00E65074"/>
    <w:rsid w:val="00E6523B"/>
    <w:rsid w:val="00E751A2"/>
    <w:rsid w:val="00E87595"/>
    <w:rsid w:val="00E91045"/>
    <w:rsid w:val="00E94223"/>
    <w:rsid w:val="00E944F0"/>
    <w:rsid w:val="00E95292"/>
    <w:rsid w:val="00EA2BC8"/>
    <w:rsid w:val="00EA64EC"/>
    <w:rsid w:val="00EA6FC1"/>
    <w:rsid w:val="00EC0782"/>
    <w:rsid w:val="00EC670B"/>
    <w:rsid w:val="00EC6798"/>
    <w:rsid w:val="00ED0D00"/>
    <w:rsid w:val="00EF7F05"/>
    <w:rsid w:val="00F0297E"/>
    <w:rsid w:val="00F02D61"/>
    <w:rsid w:val="00F0659D"/>
    <w:rsid w:val="00F069C7"/>
    <w:rsid w:val="00F076F1"/>
    <w:rsid w:val="00F115A1"/>
    <w:rsid w:val="00F14024"/>
    <w:rsid w:val="00F17B32"/>
    <w:rsid w:val="00F20E56"/>
    <w:rsid w:val="00F22E5C"/>
    <w:rsid w:val="00F27A96"/>
    <w:rsid w:val="00F3339D"/>
    <w:rsid w:val="00F34574"/>
    <w:rsid w:val="00F36F72"/>
    <w:rsid w:val="00F40803"/>
    <w:rsid w:val="00F42220"/>
    <w:rsid w:val="00F46AB9"/>
    <w:rsid w:val="00F46CDD"/>
    <w:rsid w:val="00F47570"/>
    <w:rsid w:val="00F53219"/>
    <w:rsid w:val="00F53EE5"/>
    <w:rsid w:val="00F553E7"/>
    <w:rsid w:val="00F612B0"/>
    <w:rsid w:val="00F710ED"/>
    <w:rsid w:val="00F75728"/>
    <w:rsid w:val="00F761D0"/>
    <w:rsid w:val="00F8037E"/>
    <w:rsid w:val="00F844E2"/>
    <w:rsid w:val="00F8495A"/>
    <w:rsid w:val="00F84B51"/>
    <w:rsid w:val="00F864D6"/>
    <w:rsid w:val="00F86858"/>
    <w:rsid w:val="00FA172A"/>
    <w:rsid w:val="00FA411E"/>
    <w:rsid w:val="00FA41A9"/>
    <w:rsid w:val="00FA55F2"/>
    <w:rsid w:val="00FB16F9"/>
    <w:rsid w:val="00FC09A6"/>
    <w:rsid w:val="00FC0C83"/>
    <w:rsid w:val="00FC0E26"/>
    <w:rsid w:val="00FC3141"/>
    <w:rsid w:val="00FC69F9"/>
    <w:rsid w:val="00FC6D74"/>
    <w:rsid w:val="00FD0DCD"/>
    <w:rsid w:val="00FD0E8D"/>
    <w:rsid w:val="00FD31E1"/>
    <w:rsid w:val="00FD3C95"/>
    <w:rsid w:val="00FD4288"/>
    <w:rsid w:val="00FE354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paragraph" w:styleId="FootnoteText">
    <w:name w:val="footnote text"/>
    <w:basedOn w:val="Normal"/>
    <w:link w:val="Foot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D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zidziguri@gwp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khvadagadze@gwp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{F322A9EA-7E23-4701-B01C-80194E22A9BD}</b:Guid>
    <b:RefOrder>1</b:RefOrder>
  </b:Source>
</b:Sources>
</file>

<file path=customXml/itemProps1.xml><?xml version="1.0" encoding="utf-8"?>
<ds:datastoreItem xmlns:ds="http://schemas.openxmlformats.org/officeDocument/2006/customXml" ds:itemID="{40306BF4-713F-4D6B-B876-25D86F73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Nino Dzidziguri</cp:lastModifiedBy>
  <cp:revision>171</cp:revision>
  <cp:lastPrinted>2015-07-27T06:36:00Z</cp:lastPrinted>
  <dcterms:created xsi:type="dcterms:W3CDTF">2017-11-13T09:28:00Z</dcterms:created>
  <dcterms:modified xsi:type="dcterms:W3CDTF">2019-08-13T14:08:00Z</dcterms:modified>
</cp:coreProperties>
</file>