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76A654B" w:rsidR="007004F5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1BE9AC05" w:rsidR="007D73CE" w:rsidRPr="0022615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2615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2615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2615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22615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77777777" w:rsidR="008C5FAE" w:rsidRPr="0022615D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56D8A4BD" w:rsidR="00A50438" w:rsidRPr="0022615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2615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2615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1DE044EC" w:rsidR="00677E39" w:rsidRPr="0022615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2615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63562CC" w:rsidR="005C14A4" w:rsidRPr="0022615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2615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2615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12BCB55" w:rsidR="00FC09A6" w:rsidRPr="0022615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22615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2615D">
        <w:rPr>
          <w:rFonts w:ascii="Sylfaen" w:hAnsi="Sylfaen" w:cs="Sylfaen"/>
          <w:sz w:val="20"/>
          <w:szCs w:val="20"/>
          <w:lang w:val="ka-GE"/>
        </w:rPr>
        <w:t>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2615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2615D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5BE3B368" w:rsidR="008A2801" w:rsidRPr="00826E30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826E3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26E3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26E30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26E30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26E3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26E30" w:rsidRPr="00826E30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="00826E30" w:rsidRPr="00826E30">
        <w:rPr>
          <w:rFonts w:ascii="Sylfaen" w:hAnsi="Sylfaen" w:cs="Sylfaen"/>
          <w:b/>
          <w:sz w:val="20"/>
          <w:szCs w:val="20"/>
        </w:rPr>
        <w:t>სექტემბერი</w:t>
      </w:r>
      <w:proofErr w:type="spellEnd"/>
      <w:r w:rsidRPr="00826E3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826E30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bookmarkEnd w:id="0"/>
    <w:p w14:paraId="1ED073A8" w14:textId="6888A7C7" w:rsidR="00833770" w:rsidRPr="0022615D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2615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2615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თარიღი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2615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2615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2615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2615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2615D">
        <w:rPr>
          <w:rFonts w:ascii="Sylfaen" w:hAnsi="Sylfaen" w:cs="Sylfaen"/>
          <w:sz w:val="20"/>
          <w:szCs w:val="20"/>
          <w:lang w:val="ka-GE"/>
        </w:rPr>
        <w:t>ა</w:t>
      </w:r>
      <w:r w:rsidRPr="0022615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2615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2615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22615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22615D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გიორგი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22615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ნინო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ირაკლი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2615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2615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2615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გზით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შპს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2615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ენდ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2615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2615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უნდა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2615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2615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2615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2615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მხოლოდ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ხარჯსა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მათ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შორის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დღგ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2615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ძალაში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2615D">
        <w:rPr>
          <w:rFonts w:asciiTheme="minorHAnsi" w:hAnsiTheme="minorHAnsi" w:cstheme="minorHAnsi"/>
          <w:sz w:val="20"/>
          <w:szCs w:val="20"/>
        </w:rPr>
        <w:t>9</w:t>
      </w:r>
      <w:r w:rsidR="00B5452A" w:rsidRPr="0022615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2615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2615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2615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თავის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ერთად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2615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თვითონ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რაც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მისცეს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ახსნა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ე</w:t>
      </w:r>
      <w:r w:rsidRPr="0022615D">
        <w:rPr>
          <w:rFonts w:ascii="Sylfaen" w:hAnsi="Sylfaen" w:cs="Sylfaen"/>
          <w:sz w:val="20"/>
          <w:szCs w:val="20"/>
          <w:lang w:val="ka-GE"/>
        </w:rPr>
        <w:t>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ასევე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თუ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რომ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2615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2615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2615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უნაღდო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2615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2615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2615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2615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2615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22615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2615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2615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22615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22615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22615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22615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22615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22615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22615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2615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2615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2615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2615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2615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2615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2615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2615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2615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2615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2615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22615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2615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2615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2615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91495" w14:textId="77777777" w:rsidR="00E747D7" w:rsidRDefault="00E747D7" w:rsidP="007902EA">
      <w:pPr>
        <w:spacing w:after="0" w:line="240" w:lineRule="auto"/>
      </w:pPr>
      <w:r>
        <w:separator/>
      </w:r>
    </w:p>
  </w:endnote>
  <w:endnote w:type="continuationSeparator" w:id="0">
    <w:p w14:paraId="1F88513F" w14:textId="77777777" w:rsidR="00E747D7" w:rsidRDefault="00E747D7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41A0925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8DF6" w14:textId="77777777" w:rsidR="00E747D7" w:rsidRDefault="00E747D7" w:rsidP="007902EA">
      <w:pPr>
        <w:spacing w:after="0" w:line="240" w:lineRule="auto"/>
      </w:pPr>
      <w:r>
        <w:separator/>
      </w:r>
    </w:p>
  </w:footnote>
  <w:footnote w:type="continuationSeparator" w:id="0">
    <w:p w14:paraId="725FB193" w14:textId="77777777" w:rsidR="00E747D7" w:rsidRDefault="00E747D7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2C29D3D2" w:rsidR="008C5FAE" w:rsidRPr="0083367D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1616B2ED" w:rsidR="00362398" w:rsidRPr="0083367D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3367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3367D">
      <w:rPr>
        <w:rFonts w:asciiTheme="minorHAnsi" w:hAnsiTheme="minorHAnsi" w:cstheme="minorHAnsi"/>
        <w:b/>
        <w:sz w:val="20"/>
        <w:szCs w:val="20"/>
      </w:rPr>
      <w:t xml:space="preserve"> 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>
      <w:rPr>
        <w:rFonts w:asciiTheme="minorHAnsi" w:hAnsiTheme="minorHAnsi" w:cstheme="minorHAnsi"/>
        <w:b/>
        <w:sz w:val="20"/>
        <w:szCs w:val="20"/>
        <w:lang w:val="ka-GE"/>
      </w:rPr>
      <w:t>76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3367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26E30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B4CB7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47D7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A630130C-2B53-460B-8D0A-CFCEC34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168</cp:revision>
  <cp:lastPrinted>2015-07-27T06:36:00Z</cp:lastPrinted>
  <dcterms:created xsi:type="dcterms:W3CDTF">2017-11-13T09:28:00Z</dcterms:created>
  <dcterms:modified xsi:type="dcterms:W3CDTF">2019-08-22T05:47:00Z</dcterms:modified>
</cp:coreProperties>
</file>