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DA596" w14:textId="400864F2" w:rsidR="00A642AF" w:rsidRPr="008F65DD" w:rsidRDefault="008F65DD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ისან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>-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სამგორის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რაიონში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წყალსადენისა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წყალარინების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ქსელების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მოწყობის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D156A30" w14:textId="77777777" w:rsidR="008F65DD" w:rsidRPr="008F65DD" w:rsidRDefault="008F65DD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A10CD7" w14:textId="14DE9B19" w:rsidR="007D73CE" w:rsidRPr="008F65DD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8F65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8F65DD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AC619D" w:rsidRPr="008F65DD">
        <w:rPr>
          <w:rFonts w:asciiTheme="minorHAnsi" w:hAnsiTheme="minorHAnsi" w:cstheme="minorHAnsi"/>
          <w:b/>
          <w:sz w:val="20"/>
          <w:szCs w:val="20"/>
        </w:rPr>
        <w:t>8</w:t>
      </w:r>
      <w:r w:rsidR="008F65DD" w:rsidRPr="008F65DD">
        <w:rPr>
          <w:rFonts w:asciiTheme="minorHAnsi" w:hAnsiTheme="minorHAnsi" w:cstheme="minorHAnsi"/>
          <w:b/>
          <w:sz w:val="20"/>
          <w:szCs w:val="20"/>
        </w:rPr>
        <w:t>3</w:t>
      </w:r>
      <w:r w:rsidR="007778CE" w:rsidRPr="008F65D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8F65DD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8F65DD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8F65DD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8F65DD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8F65DD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8F65D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8F65D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8F65DD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8F65D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8F65DD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8F65DD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8F65D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8F65D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8F65D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8F65DD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8F65DD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8F65DD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8F65DD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8F65DD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8F65DD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F65DD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8F65DD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8569165" w14:textId="77777777" w:rsidR="008F65DD" w:rsidRPr="008F65DD" w:rsidRDefault="008F65DD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ისან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>-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სამგორის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რაიონში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წყალსადენისა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წყალარინების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ქსელების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მოწყობის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42EEC4FA" w:rsidR="00A50438" w:rsidRPr="008F65DD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8F65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8F65DD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AC619D" w:rsidRPr="008F65DD">
        <w:rPr>
          <w:rFonts w:asciiTheme="minorHAnsi" w:hAnsiTheme="minorHAnsi" w:cstheme="minorHAnsi"/>
          <w:b/>
          <w:sz w:val="20"/>
          <w:szCs w:val="20"/>
        </w:rPr>
        <w:t>8</w:t>
      </w:r>
      <w:r w:rsidR="008F65DD" w:rsidRPr="008F65DD">
        <w:rPr>
          <w:rFonts w:asciiTheme="minorHAnsi" w:hAnsiTheme="minorHAnsi" w:cstheme="minorHAnsi"/>
          <w:b/>
          <w:sz w:val="20"/>
          <w:szCs w:val="20"/>
        </w:rPr>
        <w:t>3</w:t>
      </w:r>
      <w:r w:rsidR="007778CE" w:rsidRPr="008F65D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8F65DD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8F65DD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8F65DD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8F65DD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2E86C34A" w:rsidR="00677E39" w:rsidRPr="008F65DD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AC619D" w:rsidRPr="008F65DD">
        <w:rPr>
          <w:rFonts w:asciiTheme="minorHAnsi" w:hAnsiTheme="minorHAnsi" w:cstheme="minorHAnsi"/>
          <w:b/>
          <w:sz w:val="20"/>
          <w:szCs w:val="20"/>
        </w:rPr>
        <w:t>8</w:t>
      </w:r>
      <w:r w:rsidR="008F65DD" w:rsidRPr="008F65DD">
        <w:rPr>
          <w:rFonts w:asciiTheme="minorHAnsi" w:hAnsiTheme="minorHAnsi" w:cstheme="minorHAnsi"/>
          <w:b/>
          <w:sz w:val="20"/>
          <w:szCs w:val="20"/>
        </w:rPr>
        <w:t>3</w:t>
      </w:r>
      <w:r w:rsidR="00DE47CF" w:rsidRPr="008F65D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DE47CF" w:rsidRPr="008F65DD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8F65DD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lang w:val="ka-GE"/>
        </w:rPr>
        <w:t>ისან</w:t>
      </w:r>
      <w:r w:rsidR="008F65DD" w:rsidRPr="008F65D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8F65DD" w:rsidRPr="008F65DD">
        <w:rPr>
          <w:rFonts w:ascii="Sylfaen" w:hAnsi="Sylfaen" w:cs="Sylfaen"/>
          <w:b/>
          <w:sz w:val="20"/>
          <w:szCs w:val="20"/>
          <w:lang w:val="ka-GE"/>
        </w:rPr>
        <w:t>სამგორის</w:t>
      </w:r>
      <w:r w:rsidR="008F65DD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lang w:val="ka-GE"/>
        </w:rPr>
        <w:t>რაიონში</w:t>
      </w:r>
      <w:r w:rsidR="008F65DD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lang w:val="ka-GE"/>
        </w:rPr>
        <w:t>წყალსადენისა</w:t>
      </w:r>
      <w:r w:rsidR="008F65DD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8F65DD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lang w:val="ka-GE"/>
        </w:rPr>
        <w:t>წყალარინების</w:t>
      </w:r>
      <w:r w:rsidR="008F65DD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lang w:val="ka-GE"/>
        </w:rPr>
        <w:t>ქსელების</w:t>
      </w:r>
      <w:r w:rsidR="008F65DD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lang w:val="ka-GE"/>
        </w:rPr>
        <w:t>მოწყობის</w:t>
      </w:r>
      <w:r w:rsidR="008F65DD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8F65DD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8F65DD" w:rsidRPr="008F65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8F65DD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8F65DD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8F65DD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8F65DD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8F65DD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582E530A" w:rsidR="005C14A4" w:rsidRPr="008F65DD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8F65DD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AC619D" w:rsidRPr="008F65DD">
        <w:rPr>
          <w:rFonts w:asciiTheme="minorHAnsi" w:hAnsiTheme="minorHAnsi" w:cstheme="minorHAnsi"/>
          <w:b/>
          <w:sz w:val="20"/>
          <w:szCs w:val="20"/>
        </w:rPr>
        <w:t>8</w:t>
      </w:r>
      <w:r w:rsidR="008F65DD" w:rsidRPr="008F65DD">
        <w:rPr>
          <w:rFonts w:asciiTheme="minorHAnsi" w:hAnsiTheme="minorHAnsi" w:cstheme="minorHAnsi"/>
          <w:b/>
          <w:sz w:val="20"/>
          <w:szCs w:val="20"/>
        </w:rPr>
        <w:t>3</w:t>
      </w:r>
      <w:r w:rsidR="007778CE" w:rsidRPr="008F65D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8F65DD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8F65DD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8F65DD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8F65DD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1F6DD0E9" w14:textId="0855F612" w:rsidR="00D712F9" w:rsidRPr="008F65DD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8F65DD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8F65DD"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ისან</w:t>
      </w:r>
      <w:r w:rsidR="008F65DD"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-</w:t>
      </w:r>
      <w:r w:rsidR="008F65DD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სამგორის</w:t>
      </w:r>
      <w:r w:rsidR="008F65DD"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რაიონში</w:t>
      </w:r>
      <w:r w:rsidR="008F65DD"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წყალსადენისა</w:t>
      </w:r>
      <w:r w:rsidR="008F65DD"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="008F65DD"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წყალარინების</w:t>
      </w:r>
      <w:r w:rsidR="008F65DD"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ქსელების</w:t>
      </w:r>
      <w:r w:rsidR="008F65DD"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მოწყობის</w:t>
      </w:r>
      <w:r w:rsidR="008F65DD"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8F65DD"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5FAD653F" w14:textId="77777777" w:rsidR="00FC09A6" w:rsidRPr="008F65DD" w:rsidRDefault="00FC09A6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02085C80" w14:textId="48735F73" w:rsidR="00677E39" w:rsidRPr="008F65DD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ფასები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უნდა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იყოს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8F65DD">
        <w:rPr>
          <w:rFonts w:ascii="Sylfaen" w:hAnsi="Sylfaen" w:cs="Sylfaen"/>
          <w:sz w:val="20"/>
          <w:szCs w:val="20"/>
          <w:lang w:val="ka-GE"/>
        </w:rPr>
        <w:t>ში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8F65DD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8F65DD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8F65DD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8F65DD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8F65D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8F65DD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8F65DD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8F65DD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8F65DD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8F65DD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5D99691D" w14:textId="2ECF83B7" w:rsidR="008A2801" w:rsidRPr="008F65DD" w:rsidRDefault="008A2801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E5D40" w:rsidRPr="008F65DD">
        <w:rPr>
          <w:rFonts w:asciiTheme="minorHAnsi" w:hAnsiTheme="minorHAnsi" w:cstheme="minorHAnsi"/>
          <w:b/>
          <w:sz w:val="20"/>
          <w:szCs w:val="20"/>
          <w:lang w:val="ka-GE"/>
        </w:rPr>
        <w:t>20</w:t>
      </w:r>
      <w:r w:rsidR="00550C1B" w:rsidRPr="008F65D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550C1B" w:rsidRPr="008F65DD">
        <w:rPr>
          <w:rFonts w:ascii="Sylfaen" w:hAnsi="Sylfaen" w:cs="Sylfaen"/>
          <w:b/>
          <w:sz w:val="20"/>
          <w:szCs w:val="20"/>
        </w:rPr>
        <w:t>აგვისტო</w:t>
      </w:r>
      <w:proofErr w:type="spellEnd"/>
      <w:r w:rsidR="00550C1B" w:rsidRPr="008F65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50C1B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:00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6888A7C7" w:rsidR="00833770" w:rsidRPr="008F65DD" w:rsidRDefault="00E65074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8F65DD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8F65DD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8F65DD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F65DD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8F65DD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F65DD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F65DD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8F65DD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F65DD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8F65DD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8F65DD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8F65DD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8F65DD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F65DD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F65DD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F65DD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8F65DD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F65DD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F65DD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8F65DD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F65DD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F65DD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8F65DD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8F65DD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სრული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8F65DD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ელ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F65DD">
        <w:rPr>
          <w:rFonts w:ascii="Sylfaen" w:hAnsi="Sylfaen" w:cs="Sylfaen"/>
          <w:sz w:val="20"/>
          <w:szCs w:val="20"/>
          <w:lang w:val="ka-GE"/>
        </w:rPr>
        <w:t>ფოსტა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8F65DD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ნომერი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8F65DD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თარიღი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8F65DD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8F65DD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8F65DD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8F65D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8F65DD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8F65DD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8F65DD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ფასები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8F65DD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8F65DD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8F65DD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8F65DD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8F65DD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8F65DD">
        <w:rPr>
          <w:rFonts w:ascii="Sylfaen" w:hAnsi="Sylfaen" w:cs="Sylfaen"/>
          <w:sz w:val="20"/>
          <w:szCs w:val="20"/>
          <w:lang w:val="ka-GE"/>
        </w:rPr>
        <w:t>ა</w:t>
      </w:r>
      <w:r w:rsidRPr="008F65DD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8F65D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8F65DD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8F65DD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8F65DD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8F65DD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პირი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5C25599E" w14:textId="77777777" w:rsidR="008F65DD" w:rsidRPr="008F65DD" w:rsidRDefault="008F65DD" w:rsidP="00AD4CD8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კონსტანტინე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დაუშვილი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მობ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: +995 577 07 19 97, E-mail: </w:t>
      </w:r>
      <w:r w:rsidRPr="008F65DD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kdaushvili@gwp.ge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82CF809" w14:textId="2BFB20C8" w:rsidR="00AD4CD8" w:rsidRPr="008F65DD" w:rsidRDefault="00AD4CD8" w:rsidP="00AD4CD8">
      <w:p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გიორგი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ვეშაპიძე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მობ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: +995 595 33 93 30, E-mail: </w:t>
      </w:r>
      <w:r w:rsidRPr="008F65DD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gveshapidze@gwp.ge</w:t>
      </w:r>
    </w:p>
    <w:p w14:paraId="6FBB2096" w14:textId="77777777" w:rsidR="00F42220" w:rsidRPr="008F65DD" w:rsidRDefault="00F42220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8F65DD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8F65DD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8F65D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პირი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8F65DD">
        <w:rPr>
          <w:rFonts w:ascii="Sylfaen" w:hAnsi="Sylfaen" w:cs="Sylfaen"/>
          <w:sz w:val="20"/>
          <w:szCs w:val="20"/>
          <w:lang w:val="ka-GE"/>
        </w:rPr>
        <w:t>ნინო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8F65D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მის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8F65DD">
        <w:rPr>
          <w:rFonts w:ascii="Sylfaen" w:hAnsi="Sylfaen" w:cs="Sylfaen"/>
          <w:sz w:val="20"/>
          <w:szCs w:val="20"/>
          <w:lang w:val="ka-GE"/>
        </w:rPr>
        <w:t>ქ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F65DD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8F65DD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8F65D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ელ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F65DD">
        <w:rPr>
          <w:rFonts w:ascii="Sylfaen" w:hAnsi="Sylfaen" w:cs="Sylfaen"/>
          <w:sz w:val="20"/>
          <w:szCs w:val="20"/>
          <w:lang w:val="ka-GE"/>
        </w:rPr>
        <w:t>ფოსტა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8F65DD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8F65DD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8F65D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ტელ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8F65DD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8F65D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8F65D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პირი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8F65DD">
        <w:rPr>
          <w:rFonts w:ascii="Sylfaen" w:hAnsi="Sylfaen" w:cs="Sylfaen"/>
          <w:sz w:val="20"/>
          <w:szCs w:val="20"/>
          <w:lang w:val="ka-GE"/>
        </w:rPr>
        <w:t>ირაკლი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8F65D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მის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8F65DD">
        <w:rPr>
          <w:rFonts w:ascii="Sylfaen" w:hAnsi="Sylfaen" w:cs="Sylfaen"/>
          <w:sz w:val="20"/>
          <w:szCs w:val="20"/>
          <w:lang w:val="ka-GE"/>
        </w:rPr>
        <w:t>ქ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F65DD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8F65DD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8F65D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ელ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F65DD">
        <w:rPr>
          <w:rFonts w:ascii="Sylfaen" w:hAnsi="Sylfaen" w:cs="Sylfaen"/>
          <w:sz w:val="20"/>
          <w:szCs w:val="20"/>
          <w:lang w:val="ka-GE"/>
        </w:rPr>
        <w:t>ფოსტა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8F65DD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8F65D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ტელ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8F65DD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Toc454818556"/>
      <w:bookmarkEnd w:id="0"/>
    </w:p>
    <w:p w14:paraId="63C877A5" w14:textId="1BC1933E" w:rsidR="00FC69F9" w:rsidRPr="008F65DD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8F65DD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8F65DD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8F65DD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სხვა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F65DD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სხვა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გზით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არ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და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არ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შპს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8F65DD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უოთერ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ენდ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8F65DD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8F65DD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8F65DD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8F65DD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8F65DD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ყველა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F65DD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ყველა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უნდა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F65DD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8F65DD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8F65DD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8F65DD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არ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უნდა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იყოს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8F65DD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8F65DD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8F65DD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8F65DD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მხოლოდ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ფასები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უნდა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ამ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ყველა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ხარჯსა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8F65DD">
        <w:rPr>
          <w:rFonts w:ascii="Sylfaen" w:hAnsi="Sylfaen" w:cs="Sylfaen"/>
          <w:sz w:val="20"/>
          <w:szCs w:val="20"/>
          <w:lang w:val="ka-GE"/>
        </w:rPr>
        <w:t>მათ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შორის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დღგ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8F65DD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მიერ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ძალაში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უნდა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იყოს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8F65DD">
        <w:rPr>
          <w:rFonts w:asciiTheme="minorHAnsi" w:hAnsiTheme="minorHAnsi" w:cstheme="minorHAnsi"/>
          <w:sz w:val="20"/>
          <w:szCs w:val="20"/>
        </w:rPr>
        <w:t>9</w:t>
      </w:r>
      <w:r w:rsidR="00B5452A" w:rsidRPr="008F65DD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8F65DD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8F65DD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8F65DD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8F65DD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8F65DD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დღის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8F65DD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უნდა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იყოს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8F65DD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F65DD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თავის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ერთად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უნდა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8F65D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8F65DD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lastRenderedPageBreak/>
        <w:t>შპს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8F65DD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უოთერ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ენდ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ფაუერი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8F65DD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თვითონ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ვადა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მისი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ეტაპზე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F65DD">
        <w:rPr>
          <w:rFonts w:ascii="Sylfaen" w:hAnsi="Sylfaen" w:cs="Sylfaen"/>
          <w:sz w:val="20"/>
          <w:szCs w:val="20"/>
          <w:lang w:val="ka-GE"/>
        </w:rPr>
        <w:t>რაც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8F65DD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იმ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ფორმით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რა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გახდა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მისი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ეტაპზე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8F65DD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შპს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8F65DD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უოთერ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ენდ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ფაუერი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8F65DD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ყველა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F65DD">
        <w:rPr>
          <w:rFonts w:ascii="Sylfaen" w:hAnsi="Sylfaen" w:cs="Sylfaen"/>
          <w:sz w:val="20"/>
          <w:szCs w:val="20"/>
          <w:lang w:val="ka-GE"/>
        </w:rPr>
        <w:t>შპს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8F65DD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უოთერ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ენდ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ფაუერი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8F65DD">
        <w:rPr>
          <w:rFonts w:ascii="Sylfaen" w:hAnsi="Sylfaen" w:cs="Sylfaen"/>
          <w:sz w:val="20"/>
          <w:szCs w:val="20"/>
          <w:lang w:val="ka-GE"/>
        </w:rPr>
        <w:t>არ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არის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მისცეს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ახსნა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8F65DD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8F65DD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შპს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8F65DD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უოთერ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ენდ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ფაუერი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8F65DD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8F65DD">
        <w:rPr>
          <w:rFonts w:ascii="Sylfaen" w:hAnsi="Sylfaen" w:cs="Sylfaen"/>
          <w:sz w:val="20"/>
          <w:szCs w:val="20"/>
          <w:lang w:val="ka-GE"/>
        </w:rPr>
        <w:t>ე</w:t>
      </w:r>
      <w:r w:rsidRPr="008F65DD">
        <w:rPr>
          <w:rFonts w:ascii="Sylfaen" w:hAnsi="Sylfaen" w:cs="Sylfaen"/>
          <w:sz w:val="20"/>
          <w:szCs w:val="20"/>
          <w:lang w:val="ka-GE"/>
        </w:rPr>
        <w:t>ბული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სახის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ასევე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მისი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F65DD">
        <w:rPr>
          <w:rFonts w:ascii="Sylfaen" w:hAnsi="Sylfaen" w:cs="Sylfaen"/>
          <w:sz w:val="20"/>
          <w:szCs w:val="20"/>
          <w:lang w:val="ka-GE"/>
        </w:rPr>
        <w:t>იმ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თუ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რომ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არ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იქნება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8F65DD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8F65DD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1" w:name="_Toc454818559"/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1"/>
    </w:p>
    <w:p w14:paraId="7FA4AEC4" w14:textId="2C966DAD" w:rsidR="00833770" w:rsidRPr="008F65DD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8F65DD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8F65DD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უნაღდო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სრულად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8F65DD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8F65DD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8F65DD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8F65DD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8F65DD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8F65DD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8F65DD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8F65DD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8F65DD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8F65DD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8F65DD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8F65DD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8F65DD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8F65DD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8F65DD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8F65DD">
        <w:rPr>
          <w:rFonts w:ascii="Sylfaen" w:hAnsi="Sylfaen" w:cs="Sylfaen"/>
          <w:sz w:val="20"/>
          <w:szCs w:val="20"/>
          <w:lang w:val="ka-GE"/>
        </w:rPr>
        <w:t>თ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8F65DD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8F65DD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8F65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8F65D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8F65DD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8F65DD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8F65DD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8F65DD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8F65DD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8F65DD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8F65DD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8F65DD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8F65DD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8F65DD">
        <w:rPr>
          <w:rFonts w:asciiTheme="minorHAnsi" w:hAnsiTheme="minorHAnsi" w:cstheme="minorHAnsi"/>
          <w:b/>
          <w:sz w:val="20"/>
          <w:szCs w:val="20"/>
        </w:rPr>
        <w:t>)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8F65DD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8F65DD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8F65DD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8F65DD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8F65DD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8F65DD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8F65DD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8F65DD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8F65DD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8F65DD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8F65DD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8F65DD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8F65DD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8F65DD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8F65DD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F65DD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8F65DD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F65DD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F65DD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8F65DD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F65DD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F65DD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8F65DD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F65DD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8F65DD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F65DD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8F65DD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F65DD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F65DD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8F65DD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8F65DD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8F65DD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8F65DD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8F65DD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color w:val="FF0000"/>
          <w:sz w:val="20"/>
          <w:szCs w:val="20"/>
          <w:lang w:val="ka-GE"/>
        </w:rPr>
        <w:lastRenderedPageBreak/>
        <w:t>აღნიშნული</w:t>
      </w:r>
      <w:r w:rsidRPr="008F65D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8F65D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8F65D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8F65D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8F65D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8F65D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8F65D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8F65D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8F65D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8F65D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8F65DD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8F65DD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8F65DD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8F65DD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8F65DD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F65DD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8F65DD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F65DD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8F65DD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F65DD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8F65DD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F65DD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8F65DD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F65DD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F65DD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8F65DD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F65DD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F65DD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8F65DD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8F65DD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8F65DD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8F65DD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8F65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8F65DD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8F65D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8F65DD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8F65DD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8F65DD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8F65DD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8F65DD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8F65DD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8F65DD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8F65DD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8F65DD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8F65DD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8F65DD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8F65DD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8F65DD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8F65DD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8F65DD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8F65DD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8F65DD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8F65DD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8F65DD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8F65DD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8F65DD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8F65DD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8F65DD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8F65D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8F65DD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2" w:name="_Toc454818563"/>
    </w:p>
    <w:bookmarkEnd w:id="2"/>
    <w:p w14:paraId="62E9EF65" w14:textId="3B90CE1E" w:rsidR="00C01CD2" w:rsidRPr="008F65DD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8F65DD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F65DD">
        <w:rPr>
          <w:rFonts w:ascii="Sylfaen" w:eastAsiaTheme="minorHAnsi" w:hAnsi="Sylfaen" w:cs="Sylfaen"/>
          <w:sz w:val="20"/>
          <w:szCs w:val="20"/>
          <w:lang w:val="ka-GE"/>
        </w:rPr>
        <w:t>გამარჯვ</w:t>
      </w:r>
      <w:bookmarkStart w:id="3" w:name="_GoBack"/>
      <w:bookmarkEnd w:id="3"/>
      <w:r w:rsidRPr="008F65DD">
        <w:rPr>
          <w:rFonts w:ascii="Sylfaen" w:eastAsiaTheme="minorHAnsi" w:hAnsi="Sylfaen" w:cs="Sylfaen"/>
          <w:sz w:val="20"/>
          <w:szCs w:val="20"/>
          <w:lang w:val="ka-GE"/>
        </w:rPr>
        <w:t>ებულ</w:t>
      </w:r>
      <w:r w:rsidRPr="008F65D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8F65D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8F65D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8F65D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8F65D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8F65D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8F65D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8F65D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8F65D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8F65D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8F65DD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8F65DD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8F65DD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8F65DD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8F65DD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8F65DD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8F65DD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8F65DD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8F65DD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8F65DD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8F65DD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8F65DD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8F65DD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8F65DD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8F65DD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8F65DD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8F65DD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8F65DD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8F65DD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8F65DD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8F65DD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8F65DD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8F65DD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8F65DD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812F4" w14:textId="77777777" w:rsidR="00D34052" w:rsidRDefault="00D34052" w:rsidP="007902EA">
      <w:pPr>
        <w:spacing w:after="0" w:line="240" w:lineRule="auto"/>
      </w:pPr>
      <w:r>
        <w:separator/>
      </w:r>
    </w:p>
  </w:endnote>
  <w:endnote w:type="continuationSeparator" w:id="0">
    <w:p w14:paraId="0EE79486" w14:textId="77777777" w:rsidR="00D34052" w:rsidRDefault="00D34052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665630F8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5D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46412" w14:textId="77777777" w:rsidR="00D34052" w:rsidRDefault="00D34052" w:rsidP="007902EA">
      <w:pPr>
        <w:spacing w:after="0" w:line="240" w:lineRule="auto"/>
      </w:pPr>
      <w:r>
        <w:separator/>
      </w:r>
    </w:p>
  </w:footnote>
  <w:footnote w:type="continuationSeparator" w:id="0">
    <w:p w14:paraId="735D725F" w14:textId="77777777" w:rsidR="00D34052" w:rsidRDefault="00D34052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E72F" w14:textId="374913C7" w:rsidR="008F65DD" w:rsidRDefault="00362398" w:rsidP="008F65DD">
    <w:pPr>
      <w:spacing w:after="0" w:line="240" w:lineRule="auto"/>
      <w:jc w:val="center"/>
      <w:rPr>
        <w:rFonts w:ascii="Sylfaen" w:hAnsi="Sylfaen" w:cs="Sylfaen"/>
        <w:b/>
        <w:bCs/>
        <w:sz w:val="20"/>
        <w:szCs w:val="20"/>
        <w:lang w:val="ka-GE"/>
      </w:rPr>
    </w:pPr>
    <w:r w:rsidRPr="00A642AF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65DD" w:rsidRPr="008F65DD">
      <w:rPr>
        <w:rFonts w:ascii="Sylfaen" w:hAnsi="Sylfaen" w:cs="Sylfaen"/>
        <w:b/>
        <w:bCs/>
        <w:sz w:val="20"/>
        <w:szCs w:val="20"/>
        <w:lang w:val="ka-GE"/>
      </w:rPr>
      <w:t>კონკურსი ისან-სამგორის რაიონში წყალსადენისა და წყალარინების ქსელების მოწყობის მომსახურეობის შესყიდვაზე</w:t>
    </w:r>
  </w:p>
  <w:p w14:paraId="2405FA22" w14:textId="73C482B6" w:rsidR="00362398" w:rsidRPr="00A642AF" w:rsidRDefault="00362398" w:rsidP="008F65DD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A642AF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A642AF">
      <w:rPr>
        <w:rFonts w:asciiTheme="minorHAnsi" w:hAnsiTheme="minorHAnsi" w:cstheme="minorHAnsi"/>
        <w:b/>
        <w:sz w:val="20"/>
        <w:szCs w:val="20"/>
      </w:rPr>
      <w:t xml:space="preserve"> </w:t>
    </w:r>
    <w:r w:rsidRPr="00A642AF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AC619D" w:rsidRPr="00A642AF">
      <w:rPr>
        <w:rFonts w:asciiTheme="minorHAnsi" w:hAnsiTheme="minorHAnsi" w:cstheme="minorHAnsi"/>
        <w:b/>
        <w:sz w:val="20"/>
        <w:szCs w:val="20"/>
        <w:lang w:val="ka-GE"/>
      </w:rPr>
      <w:t>8</w:t>
    </w:r>
    <w:r w:rsidR="008F65DD">
      <w:rPr>
        <w:rFonts w:asciiTheme="minorHAnsi" w:hAnsiTheme="minorHAnsi" w:cstheme="minorHAnsi"/>
        <w:b/>
        <w:sz w:val="20"/>
        <w:szCs w:val="20"/>
      </w:rPr>
      <w:t>3</w:t>
    </w:r>
    <w:r w:rsidRPr="00A642AF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A642AF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A642AF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05870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3D19"/>
    <w:rsid w:val="001B68FF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0859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0C1B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32F7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5D40"/>
    <w:rsid w:val="006E722A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579F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2801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D20"/>
    <w:rsid w:val="008F419D"/>
    <w:rsid w:val="008F65DD"/>
    <w:rsid w:val="0090279D"/>
    <w:rsid w:val="009100DA"/>
    <w:rsid w:val="00910F54"/>
    <w:rsid w:val="0091241A"/>
    <w:rsid w:val="00913646"/>
    <w:rsid w:val="00916FB5"/>
    <w:rsid w:val="00922889"/>
    <w:rsid w:val="0092664D"/>
    <w:rsid w:val="00936AF8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42AF"/>
    <w:rsid w:val="00A678E7"/>
    <w:rsid w:val="00A804C4"/>
    <w:rsid w:val="00A935AC"/>
    <w:rsid w:val="00A94804"/>
    <w:rsid w:val="00AB2A0C"/>
    <w:rsid w:val="00AC2BF3"/>
    <w:rsid w:val="00AC494C"/>
    <w:rsid w:val="00AC619D"/>
    <w:rsid w:val="00AD4CD8"/>
    <w:rsid w:val="00AE3CAB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0759A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4052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19ED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2220"/>
    <w:rsid w:val="00F46AB9"/>
    <w:rsid w:val="00F46CDD"/>
    <w:rsid w:val="00F47570"/>
    <w:rsid w:val="00F53219"/>
    <w:rsid w:val="00F53EE5"/>
    <w:rsid w:val="00F553E7"/>
    <w:rsid w:val="00F612B0"/>
    <w:rsid w:val="00F710ED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9A6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F1A1AA24-9520-4894-A62D-BF7BA6D6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169</cp:revision>
  <cp:lastPrinted>2015-07-27T06:36:00Z</cp:lastPrinted>
  <dcterms:created xsi:type="dcterms:W3CDTF">2017-11-13T09:28:00Z</dcterms:created>
  <dcterms:modified xsi:type="dcterms:W3CDTF">2019-08-13T13:56:00Z</dcterms:modified>
</cp:coreProperties>
</file>