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99D3" w14:textId="7D97900B" w:rsidR="00BD1BA2" w:rsidRPr="00B42912" w:rsidRDefault="00B42912" w:rsidP="00E51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ჟინვალჰესში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შახტის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A7DFA78" w14:textId="77777777" w:rsidR="00B42912" w:rsidRPr="00B42912" w:rsidRDefault="00B42912" w:rsidP="00E51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3E875F2F" w14:textId="78C90B62" w:rsidR="00E51223" w:rsidRPr="00B42912" w:rsidRDefault="00E51223" w:rsidP="00E51223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429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2912" w:rsidRPr="00B42912">
        <w:rPr>
          <w:rFonts w:asciiTheme="minorHAnsi" w:hAnsiTheme="minorHAnsi" w:cstheme="minorHAnsi"/>
          <w:b/>
          <w:sz w:val="20"/>
          <w:szCs w:val="20"/>
          <w:lang w:val="en-GB"/>
        </w:rPr>
        <w:t>0</w:t>
      </w:r>
      <w:r w:rsidR="00B42912" w:rsidRPr="00B42912">
        <w:rPr>
          <w:rFonts w:asciiTheme="minorHAnsi" w:hAnsiTheme="minorHAnsi" w:cstheme="minorHAnsi"/>
          <w:b/>
          <w:sz w:val="20"/>
          <w:szCs w:val="20"/>
          <w:lang w:val="ka-GE"/>
        </w:rPr>
        <w:t>50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42912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6A5B5328" w14:textId="77777777" w:rsidR="00E51223" w:rsidRPr="00B42912" w:rsidRDefault="00E51223" w:rsidP="00E51223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4C921181" w14:textId="77777777" w:rsidR="00E51223" w:rsidRPr="00B42912" w:rsidRDefault="00E51223" w:rsidP="00E51223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1AB651E4" w14:textId="77777777" w:rsidR="00E51223" w:rsidRPr="00B42912" w:rsidRDefault="00E51223" w:rsidP="00E51223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F704B01" w14:textId="77777777" w:rsidR="00E51223" w:rsidRPr="00B42912" w:rsidRDefault="00E51223" w:rsidP="00E51223">
      <w:pPr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71FA4186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28B09B8E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1A4C6364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7F8DADC5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ანგარიშსწორებისა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7950527A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19791286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54C8706D" w14:textId="77777777" w:rsidR="00E51223" w:rsidRPr="00B42912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288DE5F5" w14:textId="77777777" w:rsidR="00E51223" w:rsidRPr="00B42912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BBB21B" w14:textId="77777777" w:rsidR="00E51223" w:rsidRPr="00B42912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ACA84C" w14:textId="77777777" w:rsidR="00E51223" w:rsidRPr="00B42912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15A6D" w14:textId="77777777" w:rsidR="00E51223" w:rsidRPr="00B42912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B6FA3D" w14:textId="77777777" w:rsidR="00E51223" w:rsidRPr="00B42912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AACCB5" w14:textId="77777777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4291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AC6366B" w14:textId="77777777" w:rsidR="00B42912" w:rsidRPr="00B42912" w:rsidRDefault="00B42912" w:rsidP="00E51223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ჟინვალჰესში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შახტის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7C67A9AF" w14:textId="306575AE" w:rsidR="00E51223" w:rsidRPr="00B42912" w:rsidRDefault="00E51223" w:rsidP="00E5122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429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2912" w:rsidRPr="00B42912">
        <w:rPr>
          <w:rFonts w:asciiTheme="minorHAnsi" w:hAnsiTheme="minorHAnsi" w:cstheme="minorHAnsi"/>
          <w:b/>
          <w:sz w:val="20"/>
          <w:szCs w:val="20"/>
          <w:lang w:val="ka-GE"/>
        </w:rPr>
        <w:t>050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42912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2FE599AF" w14:textId="77777777" w:rsidR="00E51223" w:rsidRPr="00B42912" w:rsidRDefault="00E51223" w:rsidP="00E5122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4592D6" w14:textId="487F4537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="00B42912"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 050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-BID-19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lang w:val="ka-GE"/>
        </w:rPr>
        <w:t>ჟინვალჰესში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lang w:val="ka-GE"/>
        </w:rPr>
        <w:t>შახტის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იწვევს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მიზანია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შეირჩეს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ერთი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061EE16E" w14:textId="77777777" w:rsidR="00E51223" w:rsidRPr="00B42912" w:rsidRDefault="00E51223" w:rsidP="00E5122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69BAE996" w14:textId="35442B7D" w:rsidR="00E51223" w:rsidRPr="00B42912" w:rsidRDefault="00E51223" w:rsidP="00E51223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B42912" w:rsidRPr="00B42912">
        <w:rPr>
          <w:rFonts w:asciiTheme="minorHAnsi" w:hAnsiTheme="minorHAnsi" w:cstheme="minorHAnsi"/>
          <w:b/>
          <w:sz w:val="20"/>
          <w:szCs w:val="20"/>
          <w:lang w:val="ka-GE"/>
        </w:rPr>
        <w:t>:   № 050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-BID-19</w:t>
      </w:r>
    </w:p>
    <w:p w14:paraId="42A01B46" w14:textId="77777777" w:rsidR="00E51223" w:rsidRPr="00B42912" w:rsidRDefault="00E51223" w:rsidP="00E51223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</w:p>
    <w:p w14:paraId="12877216" w14:textId="7332135B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</w:t>
      </w:r>
      <w:r w:rsidRPr="00B42912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კონკურსი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ჟინვალჰესში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შახტის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მოწყობის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მომსახურეობის</w:t>
      </w:r>
      <w:r w:rsidR="00B42912" w:rsidRPr="00B42912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42912" w:rsidRPr="00B42912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შესყიდვაზე</w:t>
      </w:r>
    </w:p>
    <w:p w14:paraId="631D7102" w14:textId="77777777" w:rsidR="00B42912" w:rsidRPr="00B42912" w:rsidRDefault="00B42912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71306E1C" w14:textId="77777777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ფასები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იყოს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B42912">
        <w:rPr>
          <w:rFonts w:ascii="Sylfaen" w:hAnsi="Sylfaen" w:cs="Sylfaen"/>
          <w:sz w:val="20"/>
          <w:szCs w:val="20"/>
          <w:lang w:val="ka-GE"/>
        </w:rPr>
        <w:t>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69FD2A3F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04A9951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გაიცემა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ფოსტაზე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შემდეგ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E87784" w14:textId="77777777" w:rsidR="00E51223" w:rsidRPr="00B42912" w:rsidRDefault="00E51223" w:rsidP="00E51223">
      <w:pPr>
        <w:pStyle w:val="ListParagraph"/>
        <w:spacing w:after="0" w:line="360" w:lineRule="auto"/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A7253CA" w14:textId="07F5E65D" w:rsidR="00B234E0" w:rsidRPr="00B42912" w:rsidRDefault="00B234E0" w:rsidP="00B234E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2912" w:rsidRPr="00B42912">
        <w:rPr>
          <w:rFonts w:asciiTheme="minorHAnsi" w:hAnsiTheme="minorHAnsi" w:cstheme="minorHAnsi"/>
          <w:b/>
          <w:sz w:val="20"/>
          <w:szCs w:val="20"/>
        </w:rPr>
        <w:t>29</w:t>
      </w:r>
      <w:r w:rsidRPr="00B429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2912" w:rsidRPr="00B42912">
        <w:rPr>
          <w:rFonts w:ascii="Sylfaen" w:hAnsi="Sylfaen" w:cs="Sylfaen"/>
          <w:b/>
          <w:sz w:val="20"/>
          <w:szCs w:val="20"/>
          <w:lang w:val="ka-GE"/>
        </w:rPr>
        <w:t>მაის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64F5ED4C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(CD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თითო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499D5E8A" w14:textId="77777777" w:rsidR="00E51223" w:rsidRPr="00B42912" w:rsidRDefault="00E51223" w:rsidP="00E512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სრული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42912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ელ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ფოსტა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3540BD7C" w14:textId="77777777" w:rsidR="00E51223" w:rsidRPr="00B42912" w:rsidRDefault="00E51223" w:rsidP="00E512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ნომერი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0FB2005D" w14:textId="77777777" w:rsidR="00E51223" w:rsidRPr="00B42912" w:rsidRDefault="00E51223" w:rsidP="00E512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თარიღი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AC499BF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იყოს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შემდეგ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მისამართზე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: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ქ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თბილისი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კოსტავას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1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შესახვევი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N 33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</w:rPr>
        <w:t xml:space="preserve"> GWP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სათავო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ოფისში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ცენტრში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</w:p>
    <w:p w14:paraId="234B0370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შემომტანმა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დაარეგისტრიროს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</w:rPr>
        <w:t>GWP-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ცენტრის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ოპერატორთან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რომელიც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შემდგომში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განთავსდება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სპეციალურ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სატენერო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ყუთში</w:t>
      </w:r>
      <w:r w:rsidRPr="00B42912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>.</w:t>
      </w:r>
      <w:r w:rsidRPr="00B42912">
        <w:rPr>
          <w:rFonts w:asciiTheme="minorHAnsi" w:hAnsiTheme="minorHAnsi" w:cstheme="minorHAnsi"/>
          <w:sz w:val="20"/>
          <w:szCs w:val="20"/>
          <w:u w:val="single"/>
          <w:lang w:val="ka-GE"/>
        </w:rPr>
        <w:t xml:space="preserve"> </w:t>
      </w:r>
      <w:r w:rsidRPr="00B4291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0FCFAB5E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CEDFA29" w14:textId="77777777" w:rsidR="00E51223" w:rsidRPr="00B42912" w:rsidRDefault="00E51223" w:rsidP="00E5122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0A2B589" w14:textId="77777777" w:rsidR="00E51223" w:rsidRPr="00B42912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ფასები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იქნება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სრულ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თანხაზე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7A2C75AA" w14:textId="77777777" w:rsidR="00E51223" w:rsidRPr="00B42912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6AAF93D" w14:textId="77777777" w:rsidR="00E51223" w:rsidRPr="00B42912" w:rsidRDefault="00E51223" w:rsidP="00E51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38286404" w14:textId="77777777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4D40979" w14:textId="77777777" w:rsidR="00B234E0" w:rsidRPr="00B42912" w:rsidRDefault="00B234E0" w:rsidP="00B234E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3E30D20C" w14:textId="250F005D" w:rsidR="00E51223" w:rsidRPr="00B42912" w:rsidRDefault="00B234E0" w:rsidP="00B234E0">
      <w:pPr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დავით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არაბული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: 591 400 276, </w:t>
      </w:r>
      <w:hyperlink r:id="rId8" w:history="1">
        <w:r w:rsidRPr="00B42912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darabuli@gwp.ge</w:t>
        </w:r>
      </w:hyperlink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71F6FB6F" w14:textId="77777777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lastRenderedPageBreak/>
        <w:t>შესყიდვების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2B18D2CD" w14:textId="77777777" w:rsidR="00E51223" w:rsidRPr="00B42912" w:rsidRDefault="00E51223" w:rsidP="00E5122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725BD783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42912">
        <w:rPr>
          <w:rFonts w:ascii="Sylfaen" w:hAnsi="Sylfaen" w:cs="Sylfaen"/>
          <w:sz w:val="20"/>
          <w:szCs w:val="20"/>
          <w:lang w:val="ka-GE"/>
        </w:rPr>
        <w:t>ნინო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867C303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მის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42912">
        <w:rPr>
          <w:rFonts w:ascii="Sylfaen" w:hAnsi="Sylfaen" w:cs="Sylfaen"/>
          <w:sz w:val="20"/>
          <w:szCs w:val="20"/>
          <w:lang w:val="ka-GE"/>
        </w:rPr>
        <w:t>ქ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42912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4FB11ED5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ელ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ფოსტა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B42912">
          <w:rPr>
            <w:rStyle w:val="Hyperlink"/>
            <w:rFonts w:asciiTheme="minorHAnsi" w:hAnsiTheme="minorHAnsi" w:cstheme="minorHAnsi"/>
            <w:sz w:val="20"/>
            <w:szCs w:val="20"/>
          </w:rPr>
          <w:t>ndzidziguri@gwp.ge</w:t>
        </w:r>
      </w:hyperlink>
      <w:r w:rsidRPr="00B42912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58F8BBED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ტელ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Pr="00B42912">
        <w:rPr>
          <w:rFonts w:ascii="Sylfaen" w:hAnsi="Sylfaen" w:cs="Sylfaen"/>
          <w:sz w:val="20"/>
          <w:szCs w:val="20"/>
          <w:lang w:val="ka-GE"/>
        </w:rPr>
        <w:t>მობ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: 555 16 72 92</w:t>
      </w:r>
    </w:p>
    <w:p w14:paraId="594E582D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2D999176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42912">
        <w:rPr>
          <w:rFonts w:ascii="Sylfaen" w:hAnsi="Sylfaen" w:cs="Sylfaen"/>
          <w:sz w:val="20"/>
          <w:szCs w:val="20"/>
          <w:lang w:val="ka-GE"/>
        </w:rPr>
        <w:t>ირაკლი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776E30E8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მის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42912">
        <w:rPr>
          <w:rFonts w:ascii="Sylfaen" w:hAnsi="Sylfaen" w:cs="Sylfaen"/>
          <w:sz w:val="20"/>
          <w:szCs w:val="20"/>
          <w:lang w:val="ka-GE"/>
        </w:rPr>
        <w:t>ქ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42912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59573AB4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ელ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ფოსტა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B42912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3E023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ტელ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326A62E7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3660F6A3" w14:textId="77777777" w:rsidR="00E51223" w:rsidRPr="00B42912" w:rsidRDefault="00E51223" w:rsidP="00E51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40E296F8" w14:textId="77777777" w:rsidR="00E51223" w:rsidRPr="00B42912" w:rsidRDefault="00E51223" w:rsidP="00E51223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4FC67412" w14:textId="77777777" w:rsidR="00E51223" w:rsidRPr="00B42912" w:rsidRDefault="00E51223" w:rsidP="00E51223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იყოს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0B5FB76D" w14:textId="77777777" w:rsidR="00E51223" w:rsidRPr="00B42912" w:rsidRDefault="00E51223" w:rsidP="00E51223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20C7EC0" w14:textId="77777777" w:rsidR="00E51223" w:rsidRPr="00B42912" w:rsidRDefault="00E51223" w:rsidP="00E51223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646787C1" w14:textId="77777777" w:rsidR="00E51223" w:rsidRPr="00B42912" w:rsidRDefault="00E51223" w:rsidP="00E51223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72CFE8A0" w14:textId="77777777" w:rsidR="00E51223" w:rsidRPr="00B42912" w:rsidRDefault="00E51223" w:rsidP="00E51223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მხოლოდ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ფასები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ამ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ყველა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ხარჯსა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42912">
        <w:rPr>
          <w:rFonts w:ascii="Sylfaen" w:hAnsi="Sylfaen" w:cs="Sylfaen"/>
          <w:sz w:val="20"/>
          <w:szCs w:val="20"/>
          <w:lang w:val="ka-GE"/>
        </w:rPr>
        <w:t>მათ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შორის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დღგ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2D1C4972" w14:textId="77777777" w:rsidR="00E51223" w:rsidRPr="00B42912" w:rsidRDefault="00E51223" w:rsidP="00E51223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ძალაში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იყოს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B42912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B42912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დღის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13A760D" w14:textId="77777777" w:rsidR="00E51223" w:rsidRPr="00B42912" w:rsidRDefault="00E51223" w:rsidP="00E51223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იყოს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42912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თავის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ერთად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ნომერი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ACFB02F" w14:textId="77777777" w:rsidR="00E51223" w:rsidRPr="00B42912" w:rsidRDefault="00E51223" w:rsidP="00E51223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შპს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ფაუერი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თვითონ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ვადა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რაც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იმ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ფორმით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რა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გახდა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ცნობილიან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მისი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ეტაპზე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7CA6BE48" w14:textId="77777777" w:rsidR="00E51223" w:rsidRPr="00B42912" w:rsidRDefault="00E51223" w:rsidP="00E51223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შპს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ფაუერი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ყველა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შპს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ფაუერი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sz w:val="20"/>
          <w:szCs w:val="20"/>
          <w:lang w:val="ka-GE"/>
        </w:rPr>
        <w:t>არ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არის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მისცეს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ახსნა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42912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3DECDBD" w14:textId="77777777" w:rsidR="00E51223" w:rsidRPr="00B42912" w:rsidRDefault="00E51223" w:rsidP="00E51223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ფაუერი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მიღებული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სახის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ასევე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42912">
        <w:rPr>
          <w:rFonts w:ascii="Sylfaen" w:hAnsi="Sylfaen" w:cs="Sylfaen"/>
          <w:sz w:val="20"/>
          <w:szCs w:val="20"/>
          <w:lang w:val="ka-GE"/>
        </w:rPr>
        <w:t>ფიზიკური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პირის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მისი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რაზეც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პრედენტენტი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თანხმობას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აცხადებს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შპს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ფაუერში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გზით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იმ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თუ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რომ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არ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იქნება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5878F9F" w14:textId="77777777" w:rsidR="00E51223" w:rsidRPr="00B42912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i/>
          <w:sz w:val="20"/>
          <w:szCs w:val="20"/>
          <w:lang w:val="ka-GE"/>
        </w:rPr>
      </w:pPr>
    </w:p>
    <w:p w14:paraId="2C9D96F0" w14:textId="77777777" w:rsidR="00E51223" w:rsidRPr="00B42912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i/>
          <w:sz w:val="20"/>
          <w:szCs w:val="20"/>
          <w:lang w:val="es-MX"/>
        </w:rPr>
      </w:pP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შენიშვნა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: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ნებისმიერი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სხვა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ინფორმაცია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მოპოვებული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სხვა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გზით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არ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იქნება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ოფიციალური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არ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წარმოშობს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არავითარ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ვალდებულებას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შპს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ჯორჯიან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უოთერ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ენდ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ფაუერის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b/>
          <w:i/>
          <w:sz w:val="20"/>
          <w:szCs w:val="20"/>
          <w:lang w:val="ka-GE"/>
        </w:rPr>
        <w:t>მიმართ</w:t>
      </w:r>
      <w:r w:rsidRPr="00B42912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. </w:t>
      </w:r>
    </w:p>
    <w:p w14:paraId="34B4364D" w14:textId="77777777" w:rsidR="00E51223" w:rsidRPr="00B42912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093FBE6" w14:textId="77777777" w:rsidR="00E51223" w:rsidRPr="00B42912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განმარტებებზე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პასუხი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ყველა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გაეგზავნება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ფოსტის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საშუალებით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ყველა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მონაწილეს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მოქმედი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ფოსტის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მისამართი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შემოწმდება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რეგულარულად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8334473" w14:textId="77777777" w:rsidR="00E51223" w:rsidRPr="00B42912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1D5DBD3" w14:textId="77777777" w:rsidR="00E51223" w:rsidRPr="00B42912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345F101C" w14:textId="73500D44" w:rsidR="00E51223" w:rsidRPr="00B42912" w:rsidRDefault="00E51223" w:rsidP="00E51223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t>ანგარიშსწორება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უნაღდო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სრულად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B38FB" w:rsidRPr="00B42912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B42912">
        <w:rPr>
          <w:rFonts w:ascii="Sylfaen" w:hAnsi="Sylfaen" w:cs="Sylfaen"/>
          <w:sz w:val="20"/>
          <w:szCs w:val="20"/>
          <w:lang w:val="ka-GE"/>
        </w:rPr>
        <w:t>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მიღება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42912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აქტის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42912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ვადა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წარდგენიდან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B42912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B42912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დღით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0691AC2A" w14:textId="77777777" w:rsidR="00E51223" w:rsidRPr="00B42912" w:rsidRDefault="00E51223" w:rsidP="00E51223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D867E68" w14:textId="77777777" w:rsidR="00E51223" w:rsidRPr="00B42912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B4291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4BAC29A2" w14:textId="77777777" w:rsidR="00E51223" w:rsidRPr="00B42912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26C5FB21" w14:textId="477A5255" w:rsidR="00E51223" w:rsidRPr="00B42912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2912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B42912">
        <w:rPr>
          <w:rFonts w:ascii="Sylfaen" w:hAnsi="Sylfaen" w:cs="Sylfaen"/>
          <w:b/>
          <w:sz w:val="20"/>
          <w:szCs w:val="20"/>
          <w:lang w:val="ka-GE"/>
        </w:rPr>
        <w:t>შესრულებ</w:t>
      </w:r>
      <w:bookmarkStart w:id="2" w:name="_GoBack"/>
      <w:bookmarkEnd w:id="2"/>
      <w:r w:rsidRPr="00B42912">
        <w:rPr>
          <w:rFonts w:ascii="Sylfaen" w:hAnsi="Sylfaen" w:cs="Sylfaen"/>
          <w:b/>
          <w:sz w:val="20"/>
          <w:szCs w:val="20"/>
          <w:lang w:val="ka-GE"/>
        </w:rPr>
        <w:t>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143FDB36" w14:textId="77777777" w:rsidR="00E51223" w:rsidRPr="00B42912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70C95F43" w14:textId="77777777" w:rsidR="00E51223" w:rsidRPr="00B42912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78587377" w14:textId="77777777" w:rsidR="00E51223" w:rsidRPr="00B42912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მომსახურების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</w:p>
    <w:p w14:paraId="74528C3F" w14:textId="77777777" w:rsidR="00E51223" w:rsidRPr="00B42912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Pr="00B42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(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Pr="00B4291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)</w:t>
      </w:r>
    </w:p>
    <w:p w14:paraId="1DDB3C02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E99DA96" w14:textId="77777777" w:rsidR="00E51223" w:rsidRPr="00B42912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6F639FBB" w14:textId="4024D46D" w:rsidR="00E51223" w:rsidRPr="00B42912" w:rsidRDefault="00E51223" w:rsidP="00E51223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42912">
        <w:rPr>
          <w:rFonts w:ascii="Sylfaen" w:hAnsi="Sylfaen" w:cs="Sylfaen"/>
          <w:sz w:val="20"/>
          <w:szCs w:val="20"/>
          <w:lang w:val="ka-GE"/>
        </w:rPr>
        <w:lastRenderedPageBreak/>
        <w:t>მოწოდებული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ვადა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დასრულებიდან</w:t>
      </w:r>
      <w:r w:rsidR="00412EDE"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60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412EDE" w:rsidRPr="00B42912">
        <w:rPr>
          <w:rFonts w:ascii="Sylfaen" w:hAnsi="Sylfaen" w:cs="Sylfaen"/>
          <w:sz w:val="20"/>
          <w:szCs w:val="20"/>
          <w:lang w:val="ka-GE"/>
        </w:rPr>
        <w:t>სამოც</w:t>
      </w:r>
      <w:r w:rsidRPr="00B42912">
        <w:rPr>
          <w:rFonts w:ascii="Sylfaen" w:hAnsi="Sylfaen" w:cs="Sylfaen"/>
          <w:sz w:val="20"/>
          <w:szCs w:val="20"/>
          <w:lang w:val="ka-GE"/>
        </w:rPr>
        <w:t>ი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B42912">
        <w:rPr>
          <w:rFonts w:ascii="Sylfaen" w:hAnsi="Sylfaen" w:cs="Sylfaen"/>
          <w:sz w:val="20"/>
          <w:szCs w:val="20"/>
          <w:lang w:val="ka-GE"/>
        </w:rPr>
        <w:t>თვის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hAnsi="Sylfaen" w:cs="Sylfaen"/>
          <w:sz w:val="20"/>
          <w:szCs w:val="20"/>
          <w:lang w:val="ka-GE"/>
        </w:rPr>
        <w:t>ვადით</w:t>
      </w:r>
      <w:r w:rsidRPr="00B4291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F3B0DC" w14:textId="77777777" w:rsidR="00E51223" w:rsidRPr="00B42912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2ED4BF5D" w14:textId="77777777" w:rsidR="00E51223" w:rsidRPr="00B42912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B42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42912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32BE2BA7" w14:textId="77777777" w:rsidR="00E51223" w:rsidRPr="00B42912" w:rsidRDefault="00E51223" w:rsidP="00E51223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B4291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449D697A" w14:textId="77777777" w:rsidR="00E51223" w:rsidRPr="00B42912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B42912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Pr="00B42912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5E455EB" w14:textId="77777777" w:rsidR="00E51223" w:rsidRPr="00B42912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3C10818" w14:textId="77777777" w:rsidR="00E51223" w:rsidRPr="00B42912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F602D87" w14:textId="77777777" w:rsidR="00E51223" w:rsidRPr="00B42912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B42912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Pr="00B42912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Pr="00B4291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Pr="00B4291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Pr="00B4291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Pr="00B4291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B42912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B42912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47BF5F59" w14:textId="77777777" w:rsidR="00E51223" w:rsidRPr="00B42912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3B9A1DE" w14:textId="77777777" w:rsidR="00E51223" w:rsidRPr="00B42912" w:rsidRDefault="00E51223" w:rsidP="00E51223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53836E88" w14:textId="77777777" w:rsidR="00E51223" w:rsidRPr="00B42912" w:rsidRDefault="00E51223" w:rsidP="00E51223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743429AD" w14:textId="77777777" w:rsidR="00E51223" w:rsidRPr="00B42912" w:rsidRDefault="00E51223" w:rsidP="00E51223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102FBCA0" w14:textId="77777777" w:rsidR="00E51223" w:rsidRPr="00B42912" w:rsidRDefault="00E51223" w:rsidP="00E51223">
      <w:pPr>
        <w:rPr>
          <w:rFonts w:asciiTheme="minorHAnsi" w:hAnsiTheme="minorHAnsi" w:cstheme="minorHAnsi"/>
          <w:sz w:val="20"/>
          <w:szCs w:val="20"/>
        </w:rPr>
      </w:pPr>
    </w:p>
    <w:p w14:paraId="39CEAC59" w14:textId="5488A957" w:rsidR="00BA3DAD" w:rsidRPr="00B42912" w:rsidRDefault="00BA3DAD" w:rsidP="00E51223">
      <w:pPr>
        <w:rPr>
          <w:rFonts w:asciiTheme="minorHAnsi" w:hAnsiTheme="minorHAnsi" w:cstheme="minorHAnsi"/>
          <w:sz w:val="20"/>
          <w:szCs w:val="20"/>
        </w:rPr>
      </w:pPr>
    </w:p>
    <w:sectPr w:rsidR="00BA3DAD" w:rsidRPr="00B42912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E473" w14:textId="77777777" w:rsidR="00026CC4" w:rsidRDefault="00026CC4" w:rsidP="007902EA">
      <w:pPr>
        <w:spacing w:after="0" w:line="240" w:lineRule="auto"/>
      </w:pPr>
      <w:r>
        <w:separator/>
      </w:r>
    </w:p>
  </w:endnote>
  <w:endnote w:type="continuationSeparator" w:id="0">
    <w:p w14:paraId="05225E20" w14:textId="77777777" w:rsidR="00026CC4" w:rsidRDefault="00026CC4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3F4FDBD" w:rsidR="004A3BD8" w:rsidRDefault="004A3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9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4A3BD8" w:rsidRDefault="004A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F649" w14:textId="77777777" w:rsidR="00026CC4" w:rsidRDefault="00026CC4" w:rsidP="007902EA">
      <w:pPr>
        <w:spacing w:after="0" w:line="240" w:lineRule="auto"/>
      </w:pPr>
      <w:r>
        <w:separator/>
      </w:r>
    </w:p>
  </w:footnote>
  <w:footnote w:type="continuationSeparator" w:id="0">
    <w:p w14:paraId="151C6CDB" w14:textId="77777777" w:rsidR="00026CC4" w:rsidRDefault="00026CC4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A1F56" w14:textId="374D09FA" w:rsidR="00B42912" w:rsidRDefault="004A3BD8" w:rsidP="00B42912">
    <w:pPr>
      <w:spacing w:after="0" w:line="240" w:lineRule="auto"/>
      <w:jc w:val="center"/>
      <w:rPr>
        <w:rFonts w:ascii="Sylfaen" w:hAnsi="Sylfaen" w:cs="Sylfaen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2912" w:rsidRPr="00B42912">
      <w:rPr>
        <w:rFonts w:ascii="Sylfaen" w:hAnsi="Sylfaen" w:cs="Sylfaen"/>
        <w:b/>
        <w:bCs/>
        <w:sz w:val="18"/>
        <w:szCs w:val="18"/>
        <w:lang w:val="ka-GE"/>
      </w:rPr>
      <w:t>კონკურსი ჟინვალჰესში შახტის მოწყობის მომსახურეობის შესყიდვაზე</w:t>
    </w:r>
  </w:p>
  <w:p w14:paraId="4C275296" w14:textId="77777777" w:rsidR="00B42912" w:rsidRDefault="00B42912" w:rsidP="00B42912">
    <w:pPr>
      <w:spacing w:after="0" w:line="240" w:lineRule="auto"/>
      <w:jc w:val="center"/>
      <w:rPr>
        <w:rFonts w:ascii="Sylfaen" w:hAnsi="Sylfaen" w:cs="Sylfaen"/>
        <w:b/>
        <w:bCs/>
        <w:sz w:val="18"/>
        <w:szCs w:val="18"/>
        <w:lang w:val="ka-GE"/>
      </w:rPr>
    </w:pPr>
  </w:p>
  <w:p w14:paraId="2405FA22" w14:textId="0CBB61DB" w:rsidR="004A3BD8" w:rsidRPr="00BD1BA2" w:rsidRDefault="001816C9" w:rsidP="00B42912">
    <w:pPr>
      <w:spacing w:after="0" w:line="240" w:lineRule="auto"/>
      <w:jc w:val="right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="004A3BD8" w:rsidRPr="00BD1BA2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4A3BD8" w:rsidRPr="00BD1BA2">
      <w:rPr>
        <w:rFonts w:asciiTheme="minorHAnsi" w:hAnsiTheme="minorHAnsi" w:cstheme="minorHAnsi"/>
        <w:b/>
        <w:sz w:val="18"/>
        <w:szCs w:val="18"/>
      </w:rPr>
      <w:t xml:space="preserve"> </w:t>
    </w:r>
    <w:r w:rsidR="00B42912">
      <w:rPr>
        <w:rFonts w:asciiTheme="minorHAnsi" w:hAnsiTheme="minorHAnsi" w:cstheme="minorHAnsi"/>
        <w:b/>
        <w:sz w:val="20"/>
        <w:szCs w:val="20"/>
        <w:lang w:val="ka-GE"/>
      </w:rPr>
      <w:t>050</w:t>
    </w:r>
    <w:r w:rsidR="007778CE" w:rsidRPr="00BD1BA2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94070" w:rsidRPr="00BD1BA2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286073" w:rsidRPr="00BD1BA2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4A3BD8" w:rsidRDefault="004A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4685"/>
    <w:multiLevelType w:val="multilevel"/>
    <w:tmpl w:val="962A3D18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6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7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9D9"/>
    <w:multiLevelType w:val="multilevel"/>
    <w:tmpl w:val="0D280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2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4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9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590E36"/>
    <w:multiLevelType w:val="multilevel"/>
    <w:tmpl w:val="7ED4EC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1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2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5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5"/>
  </w:num>
  <w:num w:numId="5">
    <w:abstractNumId w:val="10"/>
  </w:num>
  <w:num w:numId="6">
    <w:abstractNumId w:val="4"/>
  </w:num>
  <w:num w:numId="7">
    <w:abstractNumId w:val="3"/>
  </w:num>
  <w:num w:numId="8">
    <w:abstractNumId w:val="20"/>
  </w:num>
  <w:num w:numId="9">
    <w:abstractNumId w:val="22"/>
  </w:num>
  <w:num w:numId="10">
    <w:abstractNumId w:val="12"/>
  </w:num>
  <w:num w:numId="11">
    <w:abstractNumId w:val="6"/>
  </w:num>
  <w:num w:numId="12">
    <w:abstractNumId w:val="8"/>
  </w:num>
  <w:num w:numId="13">
    <w:abstractNumId w:val="18"/>
  </w:num>
  <w:num w:numId="14">
    <w:abstractNumId w:val="13"/>
  </w:num>
  <w:num w:numId="15">
    <w:abstractNumId w:val="7"/>
  </w:num>
  <w:num w:numId="16">
    <w:abstractNumId w:val="21"/>
  </w:num>
  <w:num w:numId="17">
    <w:abstractNumId w:val="16"/>
  </w:num>
  <w:num w:numId="18">
    <w:abstractNumId w:val="15"/>
  </w:num>
  <w:num w:numId="19">
    <w:abstractNumId w:val="5"/>
  </w:num>
  <w:num w:numId="20">
    <w:abstractNumId w:val="2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4051"/>
    <w:rsid w:val="000157C5"/>
    <w:rsid w:val="000202A5"/>
    <w:rsid w:val="00026B30"/>
    <w:rsid w:val="00026CC4"/>
    <w:rsid w:val="00027D70"/>
    <w:rsid w:val="00031452"/>
    <w:rsid w:val="00046082"/>
    <w:rsid w:val="0004786C"/>
    <w:rsid w:val="00051E54"/>
    <w:rsid w:val="0005435C"/>
    <w:rsid w:val="00064AB9"/>
    <w:rsid w:val="00076840"/>
    <w:rsid w:val="00081D42"/>
    <w:rsid w:val="00087BFF"/>
    <w:rsid w:val="00092A77"/>
    <w:rsid w:val="000974B9"/>
    <w:rsid w:val="000B1C85"/>
    <w:rsid w:val="000B4C5E"/>
    <w:rsid w:val="000B5D0F"/>
    <w:rsid w:val="000C3223"/>
    <w:rsid w:val="000D5BB4"/>
    <w:rsid w:val="000D68A2"/>
    <w:rsid w:val="000E5617"/>
    <w:rsid w:val="000F03A0"/>
    <w:rsid w:val="000F3872"/>
    <w:rsid w:val="000F4D71"/>
    <w:rsid w:val="000F63C5"/>
    <w:rsid w:val="00110CCE"/>
    <w:rsid w:val="00116D4F"/>
    <w:rsid w:val="00117164"/>
    <w:rsid w:val="00120724"/>
    <w:rsid w:val="00120C84"/>
    <w:rsid w:val="00122148"/>
    <w:rsid w:val="00127F44"/>
    <w:rsid w:val="00131B75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792E"/>
    <w:rsid w:val="001816C9"/>
    <w:rsid w:val="00185C9D"/>
    <w:rsid w:val="00194044"/>
    <w:rsid w:val="001A31B2"/>
    <w:rsid w:val="001B0D00"/>
    <w:rsid w:val="001B6BD5"/>
    <w:rsid w:val="001B740A"/>
    <w:rsid w:val="001B75E0"/>
    <w:rsid w:val="001C112D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319CA"/>
    <w:rsid w:val="00237416"/>
    <w:rsid w:val="00241768"/>
    <w:rsid w:val="00244493"/>
    <w:rsid w:val="002468A9"/>
    <w:rsid w:val="0025658B"/>
    <w:rsid w:val="002568CE"/>
    <w:rsid w:val="00257F36"/>
    <w:rsid w:val="00264664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6C88"/>
    <w:rsid w:val="00320878"/>
    <w:rsid w:val="0033101C"/>
    <w:rsid w:val="00356255"/>
    <w:rsid w:val="00357317"/>
    <w:rsid w:val="003573F4"/>
    <w:rsid w:val="003620A2"/>
    <w:rsid w:val="00363DE1"/>
    <w:rsid w:val="00385373"/>
    <w:rsid w:val="003859BA"/>
    <w:rsid w:val="00387AB5"/>
    <w:rsid w:val="00394070"/>
    <w:rsid w:val="003A4DAA"/>
    <w:rsid w:val="003B460D"/>
    <w:rsid w:val="003B5A5E"/>
    <w:rsid w:val="003B75B3"/>
    <w:rsid w:val="003C6F22"/>
    <w:rsid w:val="003D6473"/>
    <w:rsid w:val="003E15FA"/>
    <w:rsid w:val="003F370C"/>
    <w:rsid w:val="003F5521"/>
    <w:rsid w:val="003F699A"/>
    <w:rsid w:val="00410EC6"/>
    <w:rsid w:val="00412EDE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D3679"/>
    <w:rsid w:val="004D3D1C"/>
    <w:rsid w:val="004D58CE"/>
    <w:rsid w:val="004D747F"/>
    <w:rsid w:val="004D790C"/>
    <w:rsid w:val="004E3CED"/>
    <w:rsid w:val="004F7BC2"/>
    <w:rsid w:val="00544856"/>
    <w:rsid w:val="00546FAA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910"/>
    <w:rsid w:val="00633210"/>
    <w:rsid w:val="00634B58"/>
    <w:rsid w:val="00661B3E"/>
    <w:rsid w:val="00661DBC"/>
    <w:rsid w:val="00665219"/>
    <w:rsid w:val="00665C42"/>
    <w:rsid w:val="00667B1F"/>
    <w:rsid w:val="00670B37"/>
    <w:rsid w:val="00670EA3"/>
    <w:rsid w:val="00674470"/>
    <w:rsid w:val="00674F71"/>
    <w:rsid w:val="00677E39"/>
    <w:rsid w:val="00681B2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309AA"/>
    <w:rsid w:val="00734570"/>
    <w:rsid w:val="00735828"/>
    <w:rsid w:val="00751591"/>
    <w:rsid w:val="00764A65"/>
    <w:rsid w:val="00772078"/>
    <w:rsid w:val="007778CE"/>
    <w:rsid w:val="0078508B"/>
    <w:rsid w:val="007902EA"/>
    <w:rsid w:val="0079252D"/>
    <w:rsid w:val="00796BF5"/>
    <w:rsid w:val="007A28C4"/>
    <w:rsid w:val="007A6E1A"/>
    <w:rsid w:val="007A7424"/>
    <w:rsid w:val="007B7D53"/>
    <w:rsid w:val="007C2AD7"/>
    <w:rsid w:val="007C482E"/>
    <w:rsid w:val="007D3F97"/>
    <w:rsid w:val="007D73CE"/>
    <w:rsid w:val="007F3AA0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609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67F1"/>
    <w:rsid w:val="008C35CC"/>
    <w:rsid w:val="008C6EE7"/>
    <w:rsid w:val="008D0BA1"/>
    <w:rsid w:val="008E16DA"/>
    <w:rsid w:val="008E3D20"/>
    <w:rsid w:val="008E42A2"/>
    <w:rsid w:val="008F419D"/>
    <w:rsid w:val="0090279D"/>
    <w:rsid w:val="009100DA"/>
    <w:rsid w:val="0091241A"/>
    <w:rsid w:val="00913646"/>
    <w:rsid w:val="00916FB5"/>
    <w:rsid w:val="00922889"/>
    <w:rsid w:val="0092664D"/>
    <w:rsid w:val="00927403"/>
    <w:rsid w:val="009567A7"/>
    <w:rsid w:val="009621F5"/>
    <w:rsid w:val="009804B1"/>
    <w:rsid w:val="009841A3"/>
    <w:rsid w:val="00985307"/>
    <w:rsid w:val="0099130F"/>
    <w:rsid w:val="0099429F"/>
    <w:rsid w:val="00997CB4"/>
    <w:rsid w:val="009A2F37"/>
    <w:rsid w:val="009A7535"/>
    <w:rsid w:val="009C5EE2"/>
    <w:rsid w:val="009C7B5B"/>
    <w:rsid w:val="009D2F59"/>
    <w:rsid w:val="009D6EEF"/>
    <w:rsid w:val="009F0B8A"/>
    <w:rsid w:val="009F3DE6"/>
    <w:rsid w:val="009F41E3"/>
    <w:rsid w:val="009F4DC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37F3"/>
    <w:rsid w:val="00B156A3"/>
    <w:rsid w:val="00B16B49"/>
    <w:rsid w:val="00B23313"/>
    <w:rsid w:val="00B234E0"/>
    <w:rsid w:val="00B30838"/>
    <w:rsid w:val="00B42689"/>
    <w:rsid w:val="00B42912"/>
    <w:rsid w:val="00B47896"/>
    <w:rsid w:val="00B47D4C"/>
    <w:rsid w:val="00B5452A"/>
    <w:rsid w:val="00B830F8"/>
    <w:rsid w:val="00B913BB"/>
    <w:rsid w:val="00B942E0"/>
    <w:rsid w:val="00B976A7"/>
    <w:rsid w:val="00B97F4F"/>
    <w:rsid w:val="00BA3DAD"/>
    <w:rsid w:val="00BB0F01"/>
    <w:rsid w:val="00BB446B"/>
    <w:rsid w:val="00BC364F"/>
    <w:rsid w:val="00BD1BA2"/>
    <w:rsid w:val="00BE0965"/>
    <w:rsid w:val="00BE187B"/>
    <w:rsid w:val="00BE3060"/>
    <w:rsid w:val="00BF5EFE"/>
    <w:rsid w:val="00C01CD2"/>
    <w:rsid w:val="00C06F22"/>
    <w:rsid w:val="00C12270"/>
    <w:rsid w:val="00C14986"/>
    <w:rsid w:val="00C14D7A"/>
    <w:rsid w:val="00C219B6"/>
    <w:rsid w:val="00C40C8C"/>
    <w:rsid w:val="00C41C03"/>
    <w:rsid w:val="00C55BCF"/>
    <w:rsid w:val="00C67999"/>
    <w:rsid w:val="00C73981"/>
    <w:rsid w:val="00C761CC"/>
    <w:rsid w:val="00C85757"/>
    <w:rsid w:val="00C91AFC"/>
    <w:rsid w:val="00C9205D"/>
    <w:rsid w:val="00C9348C"/>
    <w:rsid w:val="00CA4A83"/>
    <w:rsid w:val="00CA54EE"/>
    <w:rsid w:val="00CA678C"/>
    <w:rsid w:val="00CB2B75"/>
    <w:rsid w:val="00CB4072"/>
    <w:rsid w:val="00CB730B"/>
    <w:rsid w:val="00CB736E"/>
    <w:rsid w:val="00CC3C0A"/>
    <w:rsid w:val="00CD3EA4"/>
    <w:rsid w:val="00CE1D05"/>
    <w:rsid w:val="00CE1D66"/>
    <w:rsid w:val="00CF1EF9"/>
    <w:rsid w:val="00CF4119"/>
    <w:rsid w:val="00CF4F77"/>
    <w:rsid w:val="00CF6C44"/>
    <w:rsid w:val="00D071A8"/>
    <w:rsid w:val="00D1186B"/>
    <w:rsid w:val="00D13C42"/>
    <w:rsid w:val="00D150F5"/>
    <w:rsid w:val="00D20CC6"/>
    <w:rsid w:val="00D30223"/>
    <w:rsid w:val="00D374EE"/>
    <w:rsid w:val="00D43A2F"/>
    <w:rsid w:val="00D51D10"/>
    <w:rsid w:val="00D57017"/>
    <w:rsid w:val="00D624C5"/>
    <w:rsid w:val="00D64971"/>
    <w:rsid w:val="00D70E5C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664"/>
    <w:rsid w:val="00DC708C"/>
    <w:rsid w:val="00DD1F94"/>
    <w:rsid w:val="00DE3BA9"/>
    <w:rsid w:val="00DE47CF"/>
    <w:rsid w:val="00DE5016"/>
    <w:rsid w:val="00DE5105"/>
    <w:rsid w:val="00DF0E2A"/>
    <w:rsid w:val="00DF5F26"/>
    <w:rsid w:val="00DF7F5A"/>
    <w:rsid w:val="00E00D0C"/>
    <w:rsid w:val="00E123C2"/>
    <w:rsid w:val="00E2134C"/>
    <w:rsid w:val="00E24775"/>
    <w:rsid w:val="00E25748"/>
    <w:rsid w:val="00E262FC"/>
    <w:rsid w:val="00E272FF"/>
    <w:rsid w:val="00E33A8F"/>
    <w:rsid w:val="00E4143A"/>
    <w:rsid w:val="00E42B0C"/>
    <w:rsid w:val="00E45E7B"/>
    <w:rsid w:val="00E46922"/>
    <w:rsid w:val="00E5014E"/>
    <w:rsid w:val="00E51223"/>
    <w:rsid w:val="00E54795"/>
    <w:rsid w:val="00E57B85"/>
    <w:rsid w:val="00E57F10"/>
    <w:rsid w:val="00E6248F"/>
    <w:rsid w:val="00E65074"/>
    <w:rsid w:val="00E6523B"/>
    <w:rsid w:val="00E751A2"/>
    <w:rsid w:val="00E91045"/>
    <w:rsid w:val="00E9317D"/>
    <w:rsid w:val="00E94223"/>
    <w:rsid w:val="00E944F0"/>
    <w:rsid w:val="00E95292"/>
    <w:rsid w:val="00EB38FB"/>
    <w:rsid w:val="00EC64BC"/>
    <w:rsid w:val="00EC6798"/>
    <w:rsid w:val="00EF7F05"/>
    <w:rsid w:val="00F0297E"/>
    <w:rsid w:val="00F0659D"/>
    <w:rsid w:val="00F069C7"/>
    <w:rsid w:val="00F115A1"/>
    <w:rsid w:val="00F14024"/>
    <w:rsid w:val="00F17B32"/>
    <w:rsid w:val="00F20E56"/>
    <w:rsid w:val="00F22E5C"/>
    <w:rsid w:val="00F27A96"/>
    <w:rsid w:val="00F34574"/>
    <w:rsid w:val="00F40803"/>
    <w:rsid w:val="00F46AB9"/>
    <w:rsid w:val="00F47570"/>
    <w:rsid w:val="00F53219"/>
    <w:rsid w:val="00F612B0"/>
    <w:rsid w:val="00F75728"/>
    <w:rsid w:val="00F761D0"/>
    <w:rsid w:val="00F8037E"/>
    <w:rsid w:val="00F844E2"/>
    <w:rsid w:val="00F8495A"/>
    <w:rsid w:val="00F84B51"/>
    <w:rsid w:val="00F864D6"/>
    <w:rsid w:val="00FA172A"/>
    <w:rsid w:val="00FA41A9"/>
    <w:rsid w:val="00FA55F2"/>
    <w:rsid w:val="00FB16F9"/>
    <w:rsid w:val="00FC0C83"/>
    <w:rsid w:val="00FC0E26"/>
    <w:rsid w:val="00FC3141"/>
    <w:rsid w:val="00FC6D74"/>
    <w:rsid w:val="00FD0DCD"/>
    <w:rsid w:val="00FD0E8D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abuli@gwp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zidziguri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AD804C0D-172F-429A-BBC6-A641B5C4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69</cp:revision>
  <cp:lastPrinted>2015-07-27T06:36:00Z</cp:lastPrinted>
  <dcterms:created xsi:type="dcterms:W3CDTF">2017-11-13T09:28:00Z</dcterms:created>
  <dcterms:modified xsi:type="dcterms:W3CDTF">2019-05-22T11:36:00Z</dcterms:modified>
</cp:coreProperties>
</file>