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CB39" w14:textId="7A71BD2C" w:rsidR="00E41656" w:rsidRPr="00B16CCE" w:rsidRDefault="0006533F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ვარკეთილის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მეურნეობაში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ვაჟა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ფშაველას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კანალიზაციის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7873441B" w14:textId="77777777" w:rsidR="0006533F" w:rsidRPr="00B16CCE" w:rsidRDefault="0006533F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0795D6FC" w:rsidR="007D73CE" w:rsidRPr="00B16CCE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B16C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B16CC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B16CCE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7778CE" w:rsidRPr="00B16CC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B16CCE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B16CC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  <w:bookmarkStart w:id="0" w:name="_GoBack"/>
      <w:bookmarkEnd w:id="0"/>
    </w:p>
    <w:p w14:paraId="093F24C3" w14:textId="77777777" w:rsidR="007D73CE" w:rsidRPr="00B16CC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B16CC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B16CCE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B16CC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B16CC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B16CCE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B16CC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B16CCE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B16CCE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B16CC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B16CC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B16CC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B16CC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B16CC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B16CC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B16CC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B16CC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B16CCE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16CC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467BCFA3" w14:textId="77777777" w:rsidR="0006533F" w:rsidRPr="00B16CCE" w:rsidRDefault="0006533F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კონკურსი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ვარკეთილის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მეურნეობაში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ვაჟა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ფშაველას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კანალიზაციის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B16CC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66091439" w:rsidR="00A50438" w:rsidRPr="00B16CCE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B16C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B16CC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B16CCE">
        <w:rPr>
          <w:rFonts w:asciiTheme="minorHAnsi" w:hAnsiTheme="minorHAnsi" w:cstheme="minorHAnsi"/>
          <w:b/>
          <w:sz w:val="20"/>
          <w:szCs w:val="20"/>
        </w:rPr>
        <w:t>3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7778CE" w:rsidRPr="00B16CC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B16CCE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B16CC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B16CCE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B16CCE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53535E8E" w:rsidR="00677E39" w:rsidRPr="00B16CCE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4B7D7B" w:rsidRPr="00B16CCE">
        <w:rPr>
          <w:rFonts w:asciiTheme="minorHAnsi" w:hAnsiTheme="minorHAnsi" w:cstheme="minorHAnsi"/>
          <w:b/>
          <w:sz w:val="20"/>
          <w:szCs w:val="20"/>
        </w:rPr>
        <w:t>3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DE47CF" w:rsidRPr="00B16CC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B16CC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B16CCE">
        <w:rPr>
          <w:rFonts w:ascii="Sylfaen" w:hAnsi="Sylfaen" w:cs="Sylfaen"/>
          <w:b/>
          <w:sz w:val="20"/>
          <w:szCs w:val="20"/>
          <w:lang w:val="ka-GE"/>
        </w:rPr>
        <w:t>ერთ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E41656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lang w:val="ka-GE"/>
        </w:rPr>
        <w:t>ვარკეთილის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lang w:val="ka-GE"/>
        </w:rPr>
        <w:t>მეურნეობაში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6533F" w:rsidRPr="00B16CCE">
        <w:rPr>
          <w:rFonts w:ascii="Sylfaen" w:hAnsi="Sylfaen" w:cs="Sylfaen"/>
          <w:b/>
          <w:sz w:val="20"/>
          <w:szCs w:val="20"/>
          <w:lang w:val="ka-GE"/>
        </w:rPr>
        <w:t>ვაჟა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6533F" w:rsidRPr="00B16CCE">
        <w:rPr>
          <w:rFonts w:ascii="Sylfaen" w:hAnsi="Sylfaen" w:cs="Sylfaen"/>
          <w:b/>
          <w:sz w:val="20"/>
          <w:szCs w:val="20"/>
          <w:lang w:val="ka-GE"/>
        </w:rPr>
        <w:t>ფშაველას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lang w:val="ka-GE"/>
        </w:rPr>
        <w:t>ქუჩაზე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lang w:val="ka-GE"/>
        </w:rPr>
        <w:t>კანალიზაციის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B16CC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ერთი</w:t>
      </w:r>
      <w:r w:rsidR="00B5452A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sz w:val="20"/>
          <w:szCs w:val="20"/>
          <w:lang w:val="ka-GE"/>
        </w:rPr>
        <w:t>ან</w:t>
      </w:r>
      <w:r w:rsidR="00B5452A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sz w:val="20"/>
          <w:szCs w:val="20"/>
          <w:lang w:val="ka-GE"/>
        </w:rPr>
        <w:t>რამდენიმე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B16CC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B16CCE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B16CCE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16CCE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B16CC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B16CCE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2BB2FB7E" w:rsidR="005C14A4" w:rsidRPr="00B16CCE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B16CC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E41656" w:rsidRPr="00B16CCE">
        <w:rPr>
          <w:rFonts w:asciiTheme="minorHAnsi" w:hAnsiTheme="minorHAnsi" w:cstheme="minorHAnsi"/>
          <w:b/>
          <w:sz w:val="20"/>
          <w:szCs w:val="20"/>
        </w:rPr>
        <w:t>3</w:t>
      </w:r>
      <w:r w:rsidR="0006533F" w:rsidRPr="00B16CCE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7778CE" w:rsidRPr="00B16CC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B16CCE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B16CCE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B16CCE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B16CC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0D1DE33B" w14:textId="14D377D7" w:rsidR="00D712F9" w:rsidRPr="00B16CC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06533F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06533F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ვარკეთილის</w:t>
      </w:r>
      <w:r w:rsidR="0006533F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მეურნეობაში</w:t>
      </w:r>
      <w:r w:rsidR="0006533F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06533F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ვაჟა</w:t>
      </w:r>
      <w:r w:rsidR="0006533F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-</w:t>
      </w:r>
      <w:r w:rsidR="0006533F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ფშაველას</w:t>
      </w:r>
      <w:r w:rsidR="0006533F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ქუჩაზე</w:t>
      </w:r>
      <w:r w:rsidR="0006533F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კანალიზაციის</w:t>
      </w:r>
      <w:r w:rsidR="0006533F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06533F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06533F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06533F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06533F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1F6DD0E9" w14:textId="77777777" w:rsidR="00D712F9" w:rsidRPr="00B16CC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B16CCE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ფასები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უნდა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იყოს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B16CCE">
        <w:rPr>
          <w:rFonts w:ascii="Sylfaen" w:hAnsi="Sylfaen" w:cs="Sylfaen"/>
          <w:sz w:val="20"/>
          <w:szCs w:val="20"/>
          <w:lang w:val="ka-GE"/>
        </w:rPr>
        <w:t>ში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B16CC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B16CCE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B16CCE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B16CCE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B16CC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B16CCE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B16CCE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B16CCE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B16CCE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B16CCE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B16CCE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2248349E" w:rsidR="00D712F9" w:rsidRPr="00B16CCE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375C4A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3</w:t>
      </w:r>
      <w:r w:rsidR="00375C4A" w:rsidRPr="00B16CC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აპრილი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B16CCE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B16CCE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B16CCE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B16CCE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B16CCE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B16CC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B16CCE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16CC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B16CC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B16CC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სრული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B16CCE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ელ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16CCE">
        <w:rPr>
          <w:rFonts w:ascii="Sylfaen" w:hAnsi="Sylfaen" w:cs="Sylfaen"/>
          <w:sz w:val="20"/>
          <w:szCs w:val="20"/>
          <w:lang w:val="ka-GE"/>
        </w:rPr>
        <w:t>ფოსტა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B16CC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ნომერი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B16CC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თარიღი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B16CCE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B16CCE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B16CCE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B16CC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B16CC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B16CCE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B16CC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ფასები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B16CC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B16CCE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B16CCE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B16CCE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B16CCE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B16CCE">
        <w:rPr>
          <w:rFonts w:ascii="Sylfaen" w:hAnsi="Sylfaen" w:cs="Sylfaen"/>
          <w:sz w:val="20"/>
          <w:szCs w:val="20"/>
          <w:lang w:val="ka-GE"/>
        </w:rPr>
        <w:t>ა</w:t>
      </w:r>
      <w:r w:rsidRPr="00B16CCE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B16CC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B16CC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B16CCE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B16CCE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B16CCE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პირი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51E77879" w14:textId="1CEDB339" w:rsidR="00DE47CF" w:rsidRPr="00B16CCE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კონსტანტინე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დაუშვილი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მობ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: +995 577 07 19 97, E-mail: </w:t>
      </w:r>
      <w:r w:rsidRPr="00B16CCE">
        <w:rPr>
          <w:rStyle w:val="Hyperlink"/>
          <w:rFonts w:asciiTheme="minorHAnsi" w:hAnsiTheme="minorHAnsi" w:cstheme="minorHAnsi"/>
          <w:sz w:val="20"/>
          <w:szCs w:val="20"/>
        </w:rPr>
        <w:fldChar w:fldCharType="begin"/>
      </w:r>
      <w:r w:rsidRPr="00B16CCE">
        <w:rPr>
          <w:rStyle w:val="Hyperlink"/>
          <w:rFonts w:asciiTheme="minorHAnsi" w:hAnsiTheme="minorHAnsi" w:cstheme="minorHAnsi"/>
          <w:sz w:val="20"/>
          <w:szCs w:val="20"/>
          <w:lang w:val="ka-GE"/>
        </w:rPr>
        <w:instrText xml:space="preserve"> HYPERLINK "mailto:kdaushvili@gwp.ge" </w:instrText>
      </w:r>
      <w:r w:rsidRPr="00B16CCE">
        <w:rPr>
          <w:rStyle w:val="Hyperlink"/>
          <w:rFonts w:asciiTheme="minorHAnsi" w:hAnsiTheme="minorHAnsi" w:cstheme="minorHAnsi"/>
          <w:sz w:val="20"/>
          <w:szCs w:val="20"/>
        </w:rPr>
        <w:fldChar w:fldCharType="separate"/>
      </w:r>
      <w:r w:rsidRPr="00B16CC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kdaushvili@gwp.ge</w:t>
      </w:r>
      <w:r w:rsidRPr="00B16CCE">
        <w:rPr>
          <w:rStyle w:val="Hyperlink"/>
          <w:rFonts w:asciiTheme="minorHAnsi" w:hAnsiTheme="minorHAnsi" w:cstheme="minorHAnsi"/>
          <w:sz w:val="20"/>
          <w:szCs w:val="20"/>
        </w:rPr>
        <w:fldChar w:fldCharType="end"/>
      </w:r>
    </w:p>
    <w:p w14:paraId="5A5C5CF0" w14:textId="77777777" w:rsidR="00E41656" w:rsidRPr="00B16CCE" w:rsidRDefault="00E41656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B16CCE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B16CCE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B16CC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პირი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16CCE">
        <w:rPr>
          <w:rFonts w:ascii="Sylfaen" w:hAnsi="Sylfaen" w:cs="Sylfaen"/>
          <w:sz w:val="20"/>
          <w:szCs w:val="20"/>
          <w:lang w:val="ka-GE"/>
        </w:rPr>
        <w:t>ნინო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B16CC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მის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16CCE">
        <w:rPr>
          <w:rFonts w:ascii="Sylfaen" w:hAnsi="Sylfaen" w:cs="Sylfaen"/>
          <w:sz w:val="20"/>
          <w:szCs w:val="20"/>
          <w:lang w:val="ka-GE"/>
        </w:rPr>
        <w:t>ქ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16CC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B16CC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B16CC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ელ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16CCE">
        <w:rPr>
          <w:rFonts w:ascii="Sylfaen" w:hAnsi="Sylfaen" w:cs="Sylfaen"/>
          <w:sz w:val="20"/>
          <w:szCs w:val="20"/>
          <w:lang w:val="ka-GE"/>
        </w:rPr>
        <w:t>ფოსტა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B16CCE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B16CC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B16CC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ტელ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B16CCE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B16CC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B16CC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პირი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16CCE">
        <w:rPr>
          <w:rFonts w:ascii="Sylfaen" w:hAnsi="Sylfaen" w:cs="Sylfaen"/>
          <w:sz w:val="20"/>
          <w:szCs w:val="20"/>
          <w:lang w:val="ka-GE"/>
        </w:rPr>
        <w:t>ირაკლი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B16CC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მის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16CCE">
        <w:rPr>
          <w:rFonts w:ascii="Sylfaen" w:hAnsi="Sylfaen" w:cs="Sylfaen"/>
          <w:sz w:val="20"/>
          <w:szCs w:val="20"/>
          <w:lang w:val="ka-GE"/>
        </w:rPr>
        <w:t>ქ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16CC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B16CC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B16CC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ელ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16CCE">
        <w:rPr>
          <w:rFonts w:ascii="Sylfaen" w:hAnsi="Sylfaen" w:cs="Sylfaen"/>
          <w:sz w:val="20"/>
          <w:szCs w:val="20"/>
          <w:lang w:val="ka-GE"/>
        </w:rPr>
        <w:t>ფოსტა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B16CCE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B16CC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ტელ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B16CCE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B16CC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16CCE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B16CCE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B16CCE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სხვა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16CCE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სხვა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გზით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არ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და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არ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შპს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B16CCE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უოთერ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ენდ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B16CCE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B16CCE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B16CCE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B16CC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16CCE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16CCE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უნდა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16CCE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16CCE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B16CCE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B16CCE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B16CCE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B16CCE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უნდა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იყოს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B16CC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B16CC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B16CC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B16CCE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მხოლოდ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ფასები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უნდა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ამ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ყველა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ხარჯსა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B16CCE">
        <w:rPr>
          <w:rFonts w:ascii="Sylfaen" w:hAnsi="Sylfaen" w:cs="Sylfaen"/>
          <w:sz w:val="20"/>
          <w:szCs w:val="20"/>
          <w:lang w:val="ka-GE"/>
        </w:rPr>
        <w:t>მათ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შორის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დღგ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B16CCE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მიერ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ძალაში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უნდა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იყოს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B16CCE">
        <w:rPr>
          <w:rFonts w:asciiTheme="minorHAnsi" w:hAnsiTheme="minorHAnsi" w:cstheme="minorHAnsi"/>
          <w:sz w:val="20"/>
          <w:szCs w:val="20"/>
        </w:rPr>
        <w:t>9</w:t>
      </w:r>
      <w:r w:rsidR="00B5452A" w:rsidRPr="00B16CCE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B16CCE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B16CCE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B16CCE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B16CC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B16CC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დღის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B16CCE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უნდა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იყოს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B16CC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16CCE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თავის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ერთად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უნდა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B16CC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B16CCE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შპს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16CC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უოთერ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ენდ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ფაუერი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16CC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თვითონ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ვადა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მისი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ეტაპზე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16CCE">
        <w:rPr>
          <w:rFonts w:ascii="Sylfaen" w:hAnsi="Sylfaen" w:cs="Sylfaen"/>
          <w:sz w:val="20"/>
          <w:szCs w:val="20"/>
          <w:lang w:val="ka-GE"/>
        </w:rPr>
        <w:t>რაც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B16CC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იმ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ფორმით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რა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გახდა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მისი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ეტაპზე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B16CC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შპს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16CC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უოთერ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ენდ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ფაუერი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16CCE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ყველა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16CCE">
        <w:rPr>
          <w:rFonts w:ascii="Sylfaen" w:hAnsi="Sylfaen" w:cs="Sylfaen"/>
          <w:sz w:val="20"/>
          <w:szCs w:val="20"/>
          <w:lang w:val="ka-GE"/>
        </w:rPr>
        <w:t>შპს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16CC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უოთერ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ენდ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ფაუერი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16CCE">
        <w:rPr>
          <w:rFonts w:ascii="Sylfaen" w:hAnsi="Sylfaen" w:cs="Sylfaen"/>
          <w:sz w:val="20"/>
          <w:szCs w:val="20"/>
          <w:lang w:val="ka-GE"/>
        </w:rPr>
        <w:t>არ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არის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მისცეს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ახსნა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B16CCE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B16CC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შპს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16CC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უოთერ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ენდ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ფაუერი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16CC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B16CCE">
        <w:rPr>
          <w:rFonts w:ascii="Sylfaen" w:hAnsi="Sylfaen" w:cs="Sylfaen"/>
          <w:sz w:val="20"/>
          <w:szCs w:val="20"/>
          <w:lang w:val="ka-GE"/>
        </w:rPr>
        <w:t>ე</w:t>
      </w:r>
      <w:r w:rsidRPr="00B16CCE">
        <w:rPr>
          <w:rFonts w:ascii="Sylfaen" w:hAnsi="Sylfaen" w:cs="Sylfaen"/>
          <w:sz w:val="20"/>
          <w:szCs w:val="20"/>
          <w:lang w:val="ka-GE"/>
        </w:rPr>
        <w:t>ბული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სახის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ასევე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მისი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16CCE">
        <w:rPr>
          <w:rFonts w:ascii="Sylfaen" w:hAnsi="Sylfaen" w:cs="Sylfaen"/>
          <w:sz w:val="20"/>
          <w:szCs w:val="20"/>
          <w:lang w:val="ka-GE"/>
        </w:rPr>
        <w:t>იმ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თუ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რომ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არ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იქნება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B16CCE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B16CCE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B16CCE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B16CCE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16CCE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უნაღდო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სრულად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ან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B16CC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B16CC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B16CCE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B16CCE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B16CCE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B16CC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B16CCE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B16CCE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B16CCE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16CCE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B16CCE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16CCE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16CC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B16CC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B16CC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B16CCE">
        <w:rPr>
          <w:rFonts w:ascii="Sylfaen" w:hAnsi="Sylfaen" w:cs="Sylfaen"/>
          <w:sz w:val="20"/>
          <w:szCs w:val="20"/>
          <w:lang w:val="ka-GE"/>
        </w:rPr>
        <w:t>თ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B16CCE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B16CCE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B16C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B16CC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B16CC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48085DD7" w:rsidR="004A3BD8" w:rsidRPr="00B16CC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B16CC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B16CCE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B16CC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B16CCE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B16CCE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1658C" w:rsidRPr="00B16CCE">
        <w:rPr>
          <w:rFonts w:asciiTheme="minorHAnsi" w:hAnsiTheme="minorHAnsi" w:cstheme="minorHAnsi"/>
          <w:b/>
          <w:sz w:val="20"/>
          <w:szCs w:val="20"/>
        </w:rPr>
        <w:t>)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B16CCE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B16CCE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B16CCE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16CC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16CCE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16CCE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B16CC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B16CC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B16CC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B16CCE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B16CCE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B16CCE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B16CC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B16CCE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B16CCE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16CC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B16CCE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B16CCE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B16CCE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16CCE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B16CC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B16CCE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B16CC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B16CC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B16CC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B16CC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B16CC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B16CC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B16CC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B16CC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B16CC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B16CC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B16CCE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B16CCE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B16CCE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B16CCE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B16CC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B16CC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B16CCE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B16CCE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B16CC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B16C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B16CC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B16CCE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B16CC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B16CCE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B16CCE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B16CCE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B16CC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B16CCE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B16CC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B16CC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B16CCE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B16CCE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B16CCE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6CC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16CC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B16CCE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B16CC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B16CCE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B16CC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16CC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B16CCE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16CCE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B16CCE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16CCE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B16CCE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B16CC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B16CCE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B16CC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B16CCE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B16CC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B16CCE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B16CCE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B16CC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16CCE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B16CCE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6CCE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B16CC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B16CC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B16CC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B16CC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B16CC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B16CC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B16CC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B16CC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B16CC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16CCE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B16CC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B16CCE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B16CCE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B16CCE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B16CCE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B16CCE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B16CC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B16CCE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B16CCE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B16CC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16CCE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B16CC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16CCE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B16CC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16CCE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B16CC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16CCE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B16CCE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B16CC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7D742DE" w:rsidR="003C6F22" w:rsidRPr="00B16CCE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B16CCE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B16CCE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proofErr w:type="gramStart"/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proofErr w:type="gramEnd"/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16CC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B16CCE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B16CC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B16CC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B16CCE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2604" w14:textId="77777777" w:rsidR="00597343" w:rsidRDefault="00597343" w:rsidP="007902EA">
      <w:pPr>
        <w:spacing w:after="0" w:line="240" w:lineRule="auto"/>
      </w:pPr>
      <w:r>
        <w:separator/>
      </w:r>
    </w:p>
  </w:endnote>
  <w:endnote w:type="continuationSeparator" w:id="0">
    <w:p w14:paraId="4AEDACF4" w14:textId="77777777" w:rsidR="00597343" w:rsidRDefault="00597343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145AD02B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4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7D13" w14:textId="77777777" w:rsidR="00597343" w:rsidRDefault="00597343" w:rsidP="007902EA">
      <w:pPr>
        <w:spacing w:after="0" w:line="240" w:lineRule="auto"/>
      </w:pPr>
      <w:r>
        <w:separator/>
      </w:r>
    </w:p>
  </w:footnote>
  <w:footnote w:type="continuationSeparator" w:id="0">
    <w:p w14:paraId="63A6CCE8" w14:textId="77777777" w:rsidR="00597343" w:rsidRDefault="00597343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D2AA" w14:textId="309F2EBE" w:rsidR="000114ED" w:rsidRDefault="00362398" w:rsidP="000114ED">
    <w:pPr>
      <w:spacing w:after="0" w:line="240" w:lineRule="auto"/>
      <w:jc w:val="center"/>
      <w:rPr>
        <w:rFonts w:ascii="Sylfaen" w:hAnsi="Sylfaen" w:cstheme="minorHAnsi"/>
        <w:b/>
        <w:sz w:val="18"/>
        <w:szCs w:val="18"/>
        <w:lang w:val="ka-GE"/>
      </w:rPr>
    </w:pPr>
    <w:r w:rsidRPr="0006533F">
      <w:rPr>
        <w:rFonts w:asciiTheme="minorHAnsi" w:hAnsiTheme="minorHAnsi" w:cstheme="minorHAnsi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533F" w:rsidRPr="0006533F">
      <w:rPr>
        <w:rFonts w:ascii="Sylfaen" w:hAnsi="Sylfaen" w:cs="Sylfaen"/>
        <w:b/>
        <w:bCs/>
        <w:sz w:val="18"/>
        <w:szCs w:val="18"/>
        <w:lang w:val="ka-GE"/>
      </w:rPr>
      <w:t>კონკურსი</w:t>
    </w:r>
    <w:r w:rsidR="0006533F" w:rsidRPr="0006533F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06533F" w:rsidRPr="0006533F">
      <w:rPr>
        <w:rFonts w:ascii="Sylfaen" w:hAnsi="Sylfaen" w:cs="Sylfaen"/>
        <w:b/>
        <w:bCs/>
        <w:sz w:val="18"/>
        <w:szCs w:val="18"/>
        <w:lang w:val="ka-GE"/>
      </w:rPr>
      <w:t>ვარკეთილის</w:t>
    </w:r>
    <w:r w:rsidR="0006533F" w:rsidRPr="0006533F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06533F" w:rsidRPr="0006533F">
      <w:rPr>
        <w:rFonts w:ascii="Sylfaen" w:hAnsi="Sylfaen" w:cs="Sylfaen"/>
        <w:b/>
        <w:bCs/>
        <w:sz w:val="18"/>
        <w:szCs w:val="18"/>
        <w:lang w:val="ka-GE"/>
      </w:rPr>
      <w:t>მეურნეობაში</w:t>
    </w:r>
    <w:r w:rsidR="0006533F" w:rsidRPr="0006533F">
      <w:rPr>
        <w:rFonts w:asciiTheme="minorHAnsi" w:hAnsiTheme="minorHAnsi" w:cstheme="minorHAnsi"/>
        <w:b/>
        <w:bCs/>
        <w:sz w:val="18"/>
        <w:szCs w:val="18"/>
        <w:lang w:val="ka-GE"/>
      </w:rPr>
      <w:t xml:space="preserve">, </w:t>
    </w:r>
    <w:r w:rsidR="0006533F" w:rsidRPr="0006533F">
      <w:rPr>
        <w:rFonts w:ascii="Sylfaen" w:hAnsi="Sylfaen" w:cs="Sylfaen"/>
        <w:b/>
        <w:bCs/>
        <w:sz w:val="18"/>
        <w:szCs w:val="18"/>
        <w:lang w:val="ka-GE"/>
      </w:rPr>
      <w:t>ვაჟა</w:t>
    </w:r>
    <w:r w:rsidR="0006533F" w:rsidRPr="0006533F">
      <w:rPr>
        <w:rFonts w:asciiTheme="minorHAnsi" w:hAnsiTheme="minorHAnsi" w:cstheme="minorHAnsi"/>
        <w:b/>
        <w:bCs/>
        <w:sz w:val="18"/>
        <w:szCs w:val="18"/>
        <w:lang w:val="ka-GE"/>
      </w:rPr>
      <w:t>-</w:t>
    </w:r>
    <w:r w:rsidR="0006533F" w:rsidRPr="0006533F">
      <w:rPr>
        <w:rFonts w:ascii="Sylfaen" w:hAnsi="Sylfaen" w:cs="Sylfaen"/>
        <w:b/>
        <w:bCs/>
        <w:sz w:val="18"/>
        <w:szCs w:val="18"/>
        <w:lang w:val="ka-GE"/>
      </w:rPr>
      <w:t>ფშაველას</w:t>
    </w:r>
    <w:r w:rsidR="0006533F" w:rsidRPr="0006533F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06533F" w:rsidRPr="0006533F">
      <w:rPr>
        <w:rFonts w:ascii="Sylfaen" w:hAnsi="Sylfaen" w:cs="Sylfaen"/>
        <w:b/>
        <w:bCs/>
        <w:sz w:val="18"/>
        <w:szCs w:val="18"/>
        <w:lang w:val="ka-GE"/>
      </w:rPr>
      <w:t>ქუჩაზე</w:t>
    </w:r>
    <w:r w:rsidR="0006533F" w:rsidRPr="0006533F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06533F" w:rsidRPr="0006533F">
      <w:rPr>
        <w:rFonts w:ascii="Sylfaen" w:hAnsi="Sylfaen" w:cs="Sylfaen"/>
        <w:b/>
        <w:bCs/>
        <w:sz w:val="18"/>
        <w:szCs w:val="18"/>
        <w:lang w:val="ka-GE"/>
      </w:rPr>
      <w:t>კანალიზაციის</w:t>
    </w:r>
    <w:r w:rsidR="0006533F" w:rsidRPr="0006533F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06533F" w:rsidRPr="0006533F">
      <w:rPr>
        <w:rFonts w:ascii="Sylfaen" w:hAnsi="Sylfaen" w:cs="Sylfaen"/>
        <w:b/>
        <w:bCs/>
        <w:sz w:val="18"/>
        <w:szCs w:val="18"/>
        <w:lang w:val="ka-GE"/>
      </w:rPr>
      <w:t>ქსელების</w:t>
    </w:r>
    <w:r w:rsidR="0006533F" w:rsidRPr="0006533F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06533F" w:rsidRPr="0006533F">
      <w:rPr>
        <w:rFonts w:ascii="Sylfaen" w:hAnsi="Sylfaen" w:cs="Sylfaen"/>
        <w:b/>
        <w:bCs/>
        <w:sz w:val="18"/>
        <w:szCs w:val="18"/>
        <w:lang w:val="ka-GE"/>
      </w:rPr>
      <w:t>რეაბილიტაციის</w:t>
    </w:r>
    <w:r w:rsidR="0006533F" w:rsidRPr="0006533F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06533F" w:rsidRPr="0006533F">
      <w:rPr>
        <w:rFonts w:ascii="Sylfaen" w:hAnsi="Sylfaen" w:cs="Sylfaen"/>
        <w:b/>
        <w:bCs/>
        <w:sz w:val="18"/>
        <w:szCs w:val="18"/>
        <w:lang w:val="ka-GE"/>
      </w:rPr>
      <w:t>მომსახურეობის</w:t>
    </w:r>
    <w:r w:rsidR="0006533F" w:rsidRPr="0006533F">
      <w:rPr>
        <w:rFonts w:asciiTheme="minorHAnsi" w:hAnsiTheme="minorHAnsi" w:cstheme="minorHAnsi"/>
        <w:b/>
        <w:bCs/>
        <w:sz w:val="18"/>
        <w:szCs w:val="18"/>
        <w:lang w:val="ka-GE"/>
      </w:rPr>
      <w:t xml:space="preserve"> </w:t>
    </w:r>
    <w:r w:rsidR="0006533F" w:rsidRPr="0006533F">
      <w:rPr>
        <w:rFonts w:ascii="Sylfaen" w:hAnsi="Sylfaen" w:cs="Sylfaen"/>
        <w:b/>
        <w:bCs/>
        <w:sz w:val="18"/>
        <w:szCs w:val="18"/>
        <w:lang w:val="ka-GE"/>
      </w:rPr>
      <w:t>შესყიდვაზე</w:t>
    </w:r>
  </w:p>
  <w:p w14:paraId="2405FA22" w14:textId="4A90E061" w:rsidR="00362398" w:rsidRPr="0006533F" w:rsidRDefault="00375C4A" w:rsidP="000114ED">
    <w:pPr>
      <w:spacing w:after="0" w:line="240" w:lineRule="auto"/>
      <w:jc w:val="right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06533F">
      <w:rPr>
        <w:rFonts w:asciiTheme="minorHAnsi" w:hAnsiTheme="minorHAnsi" w:cstheme="minorHAnsi"/>
        <w:b/>
        <w:sz w:val="18"/>
        <w:szCs w:val="18"/>
        <w:lang w:val="ka-GE"/>
      </w:rPr>
      <w:t xml:space="preserve">                                                                                                                                          </w:t>
    </w:r>
    <w:r w:rsidR="0006533F">
      <w:rPr>
        <w:rFonts w:ascii="Sylfaen" w:hAnsi="Sylfaen" w:cstheme="minorHAnsi"/>
        <w:b/>
        <w:sz w:val="18"/>
        <w:szCs w:val="18"/>
        <w:lang w:val="ka-GE"/>
      </w:rPr>
      <w:t xml:space="preserve">  </w:t>
    </w:r>
    <w:r w:rsidRPr="0006533F">
      <w:rPr>
        <w:rFonts w:asciiTheme="minorHAnsi" w:hAnsiTheme="minorHAnsi" w:cstheme="minorHAnsi"/>
        <w:b/>
        <w:sz w:val="18"/>
        <w:szCs w:val="18"/>
        <w:lang w:val="ka-GE"/>
      </w:rPr>
      <w:t xml:space="preserve">      </w:t>
    </w:r>
    <w:r w:rsidR="0006533F">
      <w:rPr>
        <w:rFonts w:ascii="Sylfaen" w:hAnsi="Sylfaen" w:cstheme="minorHAnsi"/>
        <w:b/>
        <w:sz w:val="18"/>
        <w:szCs w:val="18"/>
        <w:lang w:val="ka-GE"/>
      </w:rPr>
      <w:t xml:space="preserve">    </w:t>
    </w:r>
    <w:r w:rsidR="00362398" w:rsidRPr="0006533F">
      <w:rPr>
        <w:rFonts w:asciiTheme="minorHAnsi" w:hAnsiTheme="minorHAnsi" w:cstheme="minorHAnsi"/>
        <w:b/>
        <w:sz w:val="18"/>
        <w:szCs w:val="18"/>
        <w:lang w:val="ka-GE"/>
      </w:rPr>
      <w:t>№</w:t>
    </w:r>
    <w:r w:rsidR="00362398" w:rsidRPr="0006533F">
      <w:rPr>
        <w:rFonts w:asciiTheme="minorHAnsi" w:hAnsiTheme="minorHAnsi" w:cstheme="minorHAnsi"/>
        <w:b/>
        <w:sz w:val="18"/>
        <w:szCs w:val="18"/>
      </w:rPr>
      <w:t xml:space="preserve"> </w:t>
    </w:r>
    <w:r w:rsidR="00362398" w:rsidRPr="0006533F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E41656" w:rsidRPr="0006533F">
      <w:rPr>
        <w:rFonts w:asciiTheme="minorHAnsi" w:hAnsiTheme="minorHAnsi" w:cstheme="minorHAnsi"/>
        <w:b/>
        <w:sz w:val="20"/>
        <w:szCs w:val="20"/>
        <w:lang w:val="ka-GE"/>
      </w:rPr>
      <w:t>3</w:t>
    </w:r>
    <w:r w:rsidR="0006533F" w:rsidRPr="0006533F">
      <w:rPr>
        <w:rFonts w:asciiTheme="minorHAnsi" w:hAnsiTheme="minorHAnsi" w:cstheme="minorHAnsi"/>
        <w:b/>
        <w:sz w:val="20"/>
        <w:szCs w:val="20"/>
        <w:lang w:val="ka-GE"/>
      </w:rPr>
      <w:t>3</w:t>
    </w:r>
    <w:r w:rsidR="00362398" w:rsidRPr="0006533F">
      <w:rPr>
        <w:rFonts w:asciiTheme="minorHAnsi" w:hAnsiTheme="minorHAnsi" w:cstheme="minorHAnsi"/>
        <w:b/>
        <w:sz w:val="20"/>
        <w:szCs w:val="20"/>
        <w:lang w:val="ka-GE"/>
      </w:rPr>
      <w:t>-</w:t>
    </w:r>
    <w:r w:rsidR="00362398" w:rsidRPr="0006533F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="00362398" w:rsidRPr="0006533F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B75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E6"/>
    <w:rsid w:val="009F41E3"/>
    <w:rsid w:val="009F4DC4"/>
    <w:rsid w:val="009F7444"/>
    <w:rsid w:val="00A0023E"/>
    <w:rsid w:val="00A035A1"/>
    <w:rsid w:val="00A117DC"/>
    <w:rsid w:val="00A221DF"/>
    <w:rsid w:val="00A225F5"/>
    <w:rsid w:val="00A23B72"/>
    <w:rsid w:val="00A34531"/>
    <w:rsid w:val="00A35317"/>
    <w:rsid w:val="00A37671"/>
    <w:rsid w:val="00A37FB1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A8F"/>
    <w:rsid w:val="00E4143A"/>
    <w:rsid w:val="00E41656"/>
    <w:rsid w:val="00E42B0C"/>
    <w:rsid w:val="00E45E7B"/>
    <w:rsid w:val="00E46922"/>
    <w:rsid w:val="00E5014E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A9AF0595-489B-40C2-B9A5-C2540927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150</cp:revision>
  <cp:lastPrinted>2015-07-27T06:36:00Z</cp:lastPrinted>
  <dcterms:created xsi:type="dcterms:W3CDTF">2017-11-13T09:28:00Z</dcterms:created>
  <dcterms:modified xsi:type="dcterms:W3CDTF">2019-04-18T15:39:00Z</dcterms:modified>
</cp:coreProperties>
</file>