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C550" w14:textId="185BE5D4" w:rsidR="008C5FAE" w:rsidRPr="00CF08B9" w:rsidRDefault="00CF08B9" w:rsidP="006E722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კონკურსი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პატარა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ტბის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მიმდ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>. D=600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მმ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>-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იანი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წყალსატარის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დაზიანებული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მონაკვეთის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რეაბილიტაციის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მომსახურეობის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შესყიდვაზე</w:t>
      </w:r>
    </w:p>
    <w:p w14:paraId="5DA10CD7" w14:textId="2E6DE175" w:rsidR="007D73CE" w:rsidRPr="00CF08B9" w:rsidRDefault="007D73CE" w:rsidP="007778CE">
      <w:pPr>
        <w:jc w:val="center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CF08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0D5" w:rsidRPr="00CF08B9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>78</w:t>
      </w:r>
      <w:r w:rsidR="007778CE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286073" w:rsidRPr="00CF08B9">
        <w:rPr>
          <w:rFonts w:asciiTheme="minorHAnsi" w:hAnsiTheme="minorHAnsi" w:cstheme="minorHAnsi"/>
          <w:b/>
          <w:sz w:val="20"/>
          <w:szCs w:val="20"/>
          <w:lang w:val="en-GB"/>
        </w:rPr>
        <w:t>BID-19</w:t>
      </w:r>
    </w:p>
    <w:p w14:paraId="067673A5" w14:textId="77777777" w:rsidR="007D73CE" w:rsidRPr="00CF08B9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093F24C3" w14:textId="77777777" w:rsidR="007D73CE" w:rsidRPr="00CF08B9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5671F992" w14:textId="77777777" w:rsidR="007D73CE" w:rsidRPr="00CF08B9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6D8040BC" w14:textId="77777777" w:rsidR="007D73CE" w:rsidRPr="00CF08B9" w:rsidRDefault="007D73CE" w:rsidP="007D73CE">
      <w:pPr>
        <w:rPr>
          <w:rFonts w:asciiTheme="minorHAnsi" w:hAnsiTheme="minorHAnsi" w:cstheme="minorHAnsi"/>
          <w:b/>
          <w:sz w:val="20"/>
          <w:szCs w:val="20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სარჩევი</w:t>
      </w:r>
    </w:p>
    <w:p w14:paraId="6C405F4F" w14:textId="77777777" w:rsidR="007D73CE" w:rsidRPr="00CF08B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ზოგადი</w:t>
      </w:r>
    </w:p>
    <w:p w14:paraId="7C955301" w14:textId="77777777" w:rsidR="007D73CE" w:rsidRPr="00CF08B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ინფორმაცია</w:t>
      </w:r>
    </w:p>
    <w:p w14:paraId="079E5091" w14:textId="0CE128C3" w:rsidR="007D73CE" w:rsidRPr="00CF08B9" w:rsidRDefault="00711C86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5F85803F" w14:textId="6F12F8CB" w:rsidR="007D73CE" w:rsidRPr="00CF08B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711C86" w:rsidRPr="00CF08B9">
        <w:rPr>
          <w:rFonts w:ascii="Sylfaen" w:hAnsi="Sylfaen" w:cs="Sylfaen"/>
          <w:sz w:val="20"/>
          <w:szCs w:val="20"/>
          <w:lang w:val="ka-GE"/>
        </w:rPr>
        <w:t>ისა</w:t>
      </w:r>
      <w:r w:rsidR="00711C86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1C86" w:rsidRPr="00CF08B9">
        <w:rPr>
          <w:rFonts w:ascii="Sylfaen" w:hAnsi="Sylfaen" w:cs="Sylfaen"/>
          <w:sz w:val="20"/>
          <w:szCs w:val="20"/>
          <w:lang w:val="ka-GE"/>
        </w:rPr>
        <w:t>და</w:t>
      </w:r>
      <w:r w:rsidR="00711C86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თანამშრომლობის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პირობები</w:t>
      </w:r>
    </w:p>
    <w:p w14:paraId="1F95EC39" w14:textId="77777777" w:rsidR="007D73CE" w:rsidRPr="00CF08B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წარმოსადგენი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28D4F00B" w14:textId="44AA5272" w:rsidR="007D73CE" w:rsidRPr="00CF08B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პერიოდი</w:t>
      </w:r>
    </w:p>
    <w:p w14:paraId="6B4F3AD8" w14:textId="22EA6C78" w:rsidR="00FD0DCD" w:rsidRPr="00CF08B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გაფორმება</w:t>
      </w:r>
    </w:p>
    <w:p w14:paraId="59915253" w14:textId="77777777" w:rsidR="00FD0DCD" w:rsidRPr="00CF08B9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101CAF" w14:textId="77777777" w:rsidR="00FD0DCD" w:rsidRPr="00CF08B9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2939F3" w14:textId="77777777" w:rsidR="00FD0DCD" w:rsidRPr="00CF08B9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A0C09F" w14:textId="77777777" w:rsidR="00FD0DCD" w:rsidRPr="00CF08B9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0A6715" w14:textId="77777777" w:rsidR="00FD0DCD" w:rsidRPr="00CF08B9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7B5ADA" w14:textId="35B2D506" w:rsidR="00D30223" w:rsidRPr="00CF08B9" w:rsidRDefault="003B75B3" w:rsidP="003B75B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F08B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DC778AA" w14:textId="77777777" w:rsidR="00E543C8" w:rsidRPr="00CF08B9" w:rsidRDefault="00E543C8" w:rsidP="007778CE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798F8CB3" w14:textId="77777777" w:rsidR="00CF08B9" w:rsidRPr="00CF08B9" w:rsidRDefault="00CF08B9" w:rsidP="007778CE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კონკურსი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პატარა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ტბის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მიმდ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>. D=600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მმ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>-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იანი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წყალსატარის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დაზიანებული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მონაკვეთის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რეაბილიტაციის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მომსახურეობის</w:t>
      </w:r>
      <w:r w:rsidRPr="00CF08B9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bCs/>
          <w:sz w:val="20"/>
          <w:szCs w:val="20"/>
          <w:lang w:val="ka-GE"/>
        </w:rPr>
        <w:t>შესყიდვაზე</w:t>
      </w:r>
    </w:p>
    <w:p w14:paraId="118BBCF6" w14:textId="46393C27" w:rsidR="00A50438" w:rsidRPr="00CF08B9" w:rsidRDefault="00665C42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CF08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2A2E" w:rsidRPr="00CF08B9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83367D" w:rsidRPr="00CF08B9">
        <w:rPr>
          <w:rFonts w:asciiTheme="minorHAnsi" w:hAnsiTheme="minorHAnsi" w:cstheme="minorHAnsi"/>
          <w:b/>
          <w:sz w:val="20"/>
          <w:szCs w:val="20"/>
          <w:lang w:val="ka-GE"/>
        </w:rPr>
        <w:t>7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>8</w:t>
      </w:r>
      <w:r w:rsidR="007778CE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94070" w:rsidRPr="00CF08B9">
        <w:rPr>
          <w:rFonts w:asciiTheme="minorHAnsi" w:hAnsiTheme="minorHAnsi" w:cstheme="minorHAnsi"/>
          <w:b/>
          <w:sz w:val="20"/>
          <w:szCs w:val="20"/>
          <w:lang w:val="en-GB"/>
        </w:rPr>
        <w:t>BID-1</w:t>
      </w:r>
      <w:r w:rsidR="008C6EE7" w:rsidRPr="00CF08B9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</w:p>
    <w:p w14:paraId="5BA5A047" w14:textId="77777777" w:rsidR="00B27428" w:rsidRPr="00CF08B9" w:rsidRDefault="00B27428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8DCEA41" w14:textId="1146F0BA" w:rsidR="00A50438" w:rsidRPr="00CF08B9" w:rsidRDefault="00D30223" w:rsidP="00AE4033">
      <w:pPr>
        <w:pStyle w:val="Heading1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color w:val="auto"/>
          <w:sz w:val="20"/>
          <w:szCs w:val="20"/>
          <w:lang w:val="ka-GE"/>
        </w:rPr>
        <w:t>ზოგადი</w:t>
      </w:r>
    </w:p>
    <w:p w14:paraId="16505473" w14:textId="0C0729D5" w:rsidR="00677E39" w:rsidRPr="00CF08B9" w:rsidRDefault="00816964" w:rsidP="00DE47CF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ჯორჯიან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უოთერ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ენდ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ფაუერი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აცხადებს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კონკურსს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№</w:t>
      </w:r>
      <w:r w:rsidR="00172A2E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0</w:t>
      </w:r>
      <w:r w:rsidR="0083367D" w:rsidRPr="00CF08B9">
        <w:rPr>
          <w:rFonts w:asciiTheme="minorHAnsi" w:hAnsiTheme="minorHAnsi" w:cstheme="minorHAnsi"/>
          <w:b/>
          <w:sz w:val="20"/>
          <w:szCs w:val="20"/>
          <w:lang w:val="ka-GE"/>
        </w:rPr>
        <w:t>7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>8</w:t>
      </w:r>
      <w:r w:rsidR="00DE47CF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BID-1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9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პატარა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ტბის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მიმდ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>. D=600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მმ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იანი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წყალსატარის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დაზიანებული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მონაკვეთის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რეაბილიტაციის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მომსახურეობის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lang w:val="ka-GE"/>
        </w:rPr>
        <w:t>შესყიდვაზე</w:t>
      </w:r>
      <w:r w:rsidR="00CF08B9" w:rsidRPr="00CF08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და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იწვევს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კვალიფიციურ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კომპანიებს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მისაღებად</w:t>
      </w:r>
      <w:r w:rsidR="00713EFC"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E262FC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მიზანია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შეირჩეს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ერთი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კონტრაქტორი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რომელიც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B3D7C" w:rsidRPr="00CF08B9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0F3872" w:rsidRPr="00CF08B9">
        <w:rPr>
          <w:rFonts w:ascii="Sylfaen" w:hAnsi="Sylfaen" w:cs="Sylfaen"/>
          <w:sz w:val="20"/>
          <w:szCs w:val="20"/>
          <w:lang w:val="ka-GE"/>
        </w:rPr>
        <w:t>ის</w:t>
      </w:r>
      <w:r w:rsidR="000F3872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F3872" w:rsidRPr="00CF08B9">
        <w:rPr>
          <w:rFonts w:ascii="Sylfaen" w:hAnsi="Sylfaen" w:cs="Sylfaen"/>
          <w:sz w:val="20"/>
          <w:szCs w:val="20"/>
          <w:lang w:val="ka-GE"/>
        </w:rPr>
        <w:t>მოწოდებას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8B9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="00D30223"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5C14A4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3F06C076" w14:textId="77777777" w:rsidR="003B75B3" w:rsidRPr="00CF08B9" w:rsidRDefault="003B75B3" w:rsidP="003B75B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736A601C" w14:textId="6A6CB57A" w:rsidR="005C14A4" w:rsidRPr="00CF08B9" w:rsidRDefault="00D30223" w:rsidP="007778CE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="005C14A4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  № </w:t>
      </w:r>
      <w:r w:rsidR="00D712F9" w:rsidRPr="00CF08B9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83367D" w:rsidRPr="00CF08B9">
        <w:rPr>
          <w:rFonts w:asciiTheme="minorHAnsi" w:hAnsiTheme="minorHAnsi" w:cstheme="minorHAnsi"/>
          <w:b/>
          <w:sz w:val="20"/>
          <w:szCs w:val="20"/>
        </w:rPr>
        <w:t>7</w:t>
      </w:r>
      <w:r w:rsidR="00CF08B9" w:rsidRPr="00CF08B9">
        <w:rPr>
          <w:rFonts w:asciiTheme="minorHAnsi" w:hAnsiTheme="minorHAnsi" w:cstheme="minorHAnsi"/>
          <w:b/>
          <w:sz w:val="20"/>
          <w:szCs w:val="20"/>
        </w:rPr>
        <w:t>8</w:t>
      </w:r>
      <w:r w:rsidR="007778CE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DE47CF" w:rsidRPr="00CF08B9">
        <w:rPr>
          <w:rFonts w:asciiTheme="minorHAnsi" w:hAnsiTheme="minorHAnsi" w:cstheme="minorHAnsi"/>
          <w:b/>
          <w:sz w:val="20"/>
          <w:szCs w:val="20"/>
          <w:lang w:val="ka-GE"/>
        </w:rPr>
        <w:t>BID-19</w:t>
      </w:r>
    </w:p>
    <w:p w14:paraId="60495F01" w14:textId="1000053D" w:rsidR="004B393A" w:rsidRPr="00CF08B9" w:rsidRDefault="00D30223" w:rsidP="00C85757">
      <w:pPr>
        <w:spacing w:after="0" w:line="360" w:lineRule="auto"/>
        <w:ind w:firstLine="36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კონკურსი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ტარდება</w:t>
      </w:r>
      <w:r w:rsidR="00876B2D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75C4A" w:rsidRPr="00CF08B9">
        <w:rPr>
          <w:rFonts w:asciiTheme="minorHAnsi" w:hAnsiTheme="minorHAnsi" w:cstheme="minorHAnsi"/>
          <w:b/>
          <w:sz w:val="20"/>
          <w:szCs w:val="20"/>
          <w:lang w:val="ka-GE"/>
        </w:rPr>
        <w:t>1</w:t>
      </w:r>
      <w:r w:rsidR="00833770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ლოტად</w:t>
      </w:r>
      <w:r w:rsidR="00833770" w:rsidRPr="00CF08B9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  <w:r w:rsidR="00087BFF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</w:p>
    <w:p w14:paraId="5FAD653F" w14:textId="3BA39CA2" w:rsidR="00FC09A6" w:rsidRPr="00CF08B9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ლოტი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N1: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კონკურსი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პატარა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ტბის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მიმდ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. D=600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მმ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-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იანი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წყალსატარის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დაზიანებული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მონაკვეთის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რეაბილიტაციის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მომსახურეობის</w:t>
      </w:r>
      <w:r w:rsidR="00CF08B9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CF08B9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შესყიდვაზე</w:t>
      </w:r>
    </w:p>
    <w:p w14:paraId="02085C80" w14:textId="48735F73" w:rsidR="00677E39" w:rsidRPr="00CF08B9" w:rsidRDefault="006267A2" w:rsidP="006267A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ფასები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იყოს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N1-</w:t>
      </w:r>
      <w:r w:rsidRPr="00CF08B9">
        <w:rPr>
          <w:rFonts w:ascii="Sylfaen" w:hAnsi="Sylfaen" w:cs="Sylfaen"/>
          <w:sz w:val="20"/>
          <w:szCs w:val="20"/>
          <w:lang w:val="ka-GE"/>
        </w:rPr>
        <w:t>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5A60C41" w14:textId="309E70EB" w:rsidR="004D3679" w:rsidRPr="00CF08B9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569FC5D" w14:textId="7401BB54" w:rsidR="00B30838" w:rsidRPr="00CF08B9" w:rsidRDefault="00677E3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გაიცემა</w:t>
      </w:r>
      <w:r w:rsidR="004D3679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CF08B9">
        <w:rPr>
          <w:rFonts w:ascii="Sylfaen" w:hAnsi="Sylfaen" w:cs="Sylfaen"/>
          <w:sz w:val="20"/>
          <w:szCs w:val="20"/>
          <w:lang w:val="ka-GE"/>
        </w:rPr>
        <w:t>მითითებულ</w:t>
      </w:r>
      <w:r w:rsidR="008918CD" w:rsidRPr="00CF08B9">
        <w:rPr>
          <w:rFonts w:ascii="Sylfaen" w:hAnsi="Sylfaen" w:cs="Sylfaen"/>
          <w:sz w:val="20"/>
          <w:szCs w:val="20"/>
          <w:lang w:val="ka-GE"/>
        </w:rPr>
        <w:t>ი</w:t>
      </w:r>
      <w:r w:rsidR="008918CD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CF08B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="008918CD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CF08B9">
        <w:rPr>
          <w:rFonts w:ascii="Sylfaen" w:hAnsi="Sylfaen" w:cs="Sylfaen"/>
          <w:sz w:val="20"/>
          <w:szCs w:val="20"/>
          <w:lang w:val="ka-GE"/>
        </w:rPr>
        <w:t>პირებისგან</w:t>
      </w:r>
      <w:r w:rsidR="008918CD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CF08B9">
        <w:rPr>
          <w:rFonts w:ascii="Sylfaen" w:hAnsi="Sylfaen" w:cs="Sylfaen"/>
          <w:sz w:val="20"/>
          <w:szCs w:val="20"/>
          <w:lang w:val="ka-GE"/>
        </w:rPr>
        <w:t>ელ</w:t>
      </w:r>
      <w:r w:rsidR="008918CD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8918CD" w:rsidRPr="00CF08B9">
        <w:rPr>
          <w:rFonts w:ascii="Sylfaen" w:hAnsi="Sylfaen" w:cs="Sylfaen"/>
          <w:sz w:val="20"/>
          <w:szCs w:val="20"/>
          <w:lang w:val="ka-GE"/>
        </w:rPr>
        <w:t>ფოსტაზე</w:t>
      </w:r>
      <w:r w:rsidR="004D3679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CF08B9">
        <w:rPr>
          <w:rFonts w:ascii="Sylfaen" w:hAnsi="Sylfaen" w:cs="Sylfaen"/>
          <w:sz w:val="20"/>
          <w:szCs w:val="20"/>
          <w:lang w:val="ka-GE"/>
        </w:rPr>
        <w:t>დაკავშირების</w:t>
      </w:r>
      <w:r w:rsidR="004D3679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CF08B9">
        <w:rPr>
          <w:rFonts w:ascii="Sylfaen" w:hAnsi="Sylfaen" w:cs="Sylfaen"/>
          <w:sz w:val="20"/>
          <w:szCs w:val="20"/>
          <w:lang w:val="ka-GE"/>
        </w:rPr>
        <w:t>შემდეგ</w:t>
      </w:r>
      <w:r w:rsidR="004D3679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380431E5" w14:textId="77777777" w:rsidR="00B47D4C" w:rsidRPr="00CF08B9" w:rsidRDefault="00B47D4C" w:rsidP="00990A6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5D99691D" w14:textId="2F69A6FF" w:rsidR="008A2801" w:rsidRPr="00807A03" w:rsidRDefault="008A2801" w:rsidP="008A28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807A03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807A03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807A03">
        <w:rPr>
          <w:rFonts w:ascii="Sylfaen" w:hAnsi="Sylfaen" w:cs="Sylfaen"/>
          <w:b/>
          <w:sz w:val="20"/>
          <w:szCs w:val="20"/>
          <w:lang w:val="ka-GE"/>
        </w:rPr>
        <w:t>საბოლოო</w:t>
      </w:r>
      <w:r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807A03">
        <w:rPr>
          <w:rFonts w:ascii="Sylfaen" w:hAnsi="Sylfaen" w:cs="Sylfaen"/>
          <w:b/>
          <w:sz w:val="20"/>
          <w:szCs w:val="20"/>
          <w:lang w:val="ka-GE"/>
        </w:rPr>
        <w:t>ვადაა</w:t>
      </w:r>
      <w:r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2019 </w:t>
      </w:r>
      <w:r w:rsidRPr="00807A03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807A03" w:rsidRPr="00807A03">
        <w:rPr>
          <w:rFonts w:asciiTheme="minorHAnsi" w:hAnsiTheme="minorHAnsi" w:cstheme="minorHAnsi"/>
          <w:b/>
          <w:sz w:val="20"/>
          <w:szCs w:val="20"/>
        </w:rPr>
        <w:t xml:space="preserve">4 </w:t>
      </w:r>
      <w:proofErr w:type="spellStart"/>
      <w:r w:rsidR="00807A03" w:rsidRPr="00807A03">
        <w:rPr>
          <w:rFonts w:ascii="Sylfaen" w:hAnsi="Sylfaen" w:cs="Sylfaen"/>
          <w:b/>
          <w:sz w:val="20"/>
          <w:szCs w:val="20"/>
        </w:rPr>
        <w:t>სექტემბერი</w:t>
      </w:r>
      <w:proofErr w:type="spellEnd"/>
      <w:r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17:00 </w:t>
      </w:r>
      <w:r w:rsidRPr="00807A03">
        <w:rPr>
          <w:rFonts w:ascii="Sylfaen" w:hAnsi="Sylfaen" w:cs="Sylfaen"/>
          <w:b/>
          <w:sz w:val="20"/>
          <w:szCs w:val="20"/>
          <w:lang w:val="ka-GE"/>
        </w:rPr>
        <w:t>საათი</w:t>
      </w:r>
    </w:p>
    <w:p w14:paraId="1ED073A8" w14:textId="6888A7C7" w:rsidR="00833770" w:rsidRPr="00807A03" w:rsidRDefault="00E65074" w:rsidP="008A28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07A03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="00237416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807A03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="00302948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807A0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237416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ქართულ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ენაზე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ბეჭდური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ელექტრონული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833770" w:rsidRPr="00807A03">
        <w:rPr>
          <w:rFonts w:asciiTheme="minorHAnsi" w:hAnsiTheme="minorHAnsi" w:cstheme="minorHAnsi"/>
          <w:b/>
          <w:sz w:val="20"/>
          <w:szCs w:val="20"/>
          <w:lang w:val="ka-GE"/>
        </w:rPr>
        <w:t>(CD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დისკზე</w:t>
      </w:r>
      <w:r w:rsidR="005C14A4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) </w:t>
      </w:r>
      <w:r w:rsidR="008B3D7C" w:rsidRPr="00807A03">
        <w:rPr>
          <w:rFonts w:ascii="Sylfaen" w:hAnsi="Sylfaen" w:cs="Sylfaen"/>
          <w:b/>
          <w:sz w:val="20"/>
          <w:szCs w:val="20"/>
          <w:lang w:val="ka-GE"/>
        </w:rPr>
        <w:t>ფორმით</w:t>
      </w:r>
      <w:r w:rsidR="008B3D7C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5C14A4" w:rsidRPr="00807A03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თით</w:t>
      </w:r>
      <w:r w:rsidR="00CB730B" w:rsidRPr="00807A03">
        <w:rPr>
          <w:rFonts w:ascii="Sylfaen" w:hAnsi="Sylfaen" w:cs="Sylfaen"/>
          <w:b/>
          <w:sz w:val="20"/>
          <w:szCs w:val="20"/>
          <w:lang w:val="ka-GE"/>
        </w:rPr>
        <w:t>ო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 w:rsidR="005C14A4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833770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დახურულ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კონვერტში</w:t>
      </w:r>
      <w:r w:rsidR="00833770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დამოწმებული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ბეჭდით</w:t>
      </w:r>
      <w:r w:rsidR="00833770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რომელზეც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მითითებული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807A03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1C85" w:rsidRPr="00807A03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bookmarkEnd w:id="0"/>
    <w:p w14:paraId="3DF1BD9C" w14:textId="497220ED" w:rsidR="00833770" w:rsidRPr="00CF08B9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სრული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CF08B9">
        <w:rPr>
          <w:rFonts w:ascii="Sylfaen" w:hAnsi="Sylfaen" w:cs="Sylfaen"/>
          <w:sz w:val="20"/>
          <w:szCs w:val="20"/>
          <w:lang w:val="ka-GE"/>
        </w:rPr>
        <w:t>ტელეფონი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ელ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ფოსტა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);</w:t>
      </w:r>
    </w:p>
    <w:p w14:paraId="7E03F1BE" w14:textId="3EC372AA" w:rsidR="00833770" w:rsidRPr="00CF08B9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ნომერი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85E11B0" w14:textId="17126661" w:rsidR="00833770" w:rsidRPr="00CF08B9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თარიღი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3DBBC929" w14:textId="21BA8850" w:rsidR="00474D92" w:rsidRPr="00CF08B9" w:rsidRDefault="009C5EE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იყოს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შემდეგ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მისამართზე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: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ქ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თბილისი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კოსტავას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1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შესახვევი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N33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</w:rPr>
        <w:t xml:space="preserve"> GWP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სათა</w:t>
      </w:r>
      <w:r w:rsidR="008918CD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ვ</w:t>
      </w:r>
      <w:r w:rsidR="00474D92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ო</w:t>
      </w:r>
      <w:r w:rsidR="00474D92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ოფისში</w:t>
      </w:r>
      <w:r w:rsidR="00474D92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="00474D92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="00474D92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ცენტრში</w:t>
      </w:r>
      <w:r w:rsidR="00474D92"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</w:p>
    <w:p w14:paraId="719B8BC2" w14:textId="3933FE24" w:rsidR="00A804C4" w:rsidRPr="00CF08B9" w:rsidRDefault="00474D9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შემომტანმა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დაარეგისტრიროს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8B3D7C" w:rsidRPr="00CF08B9">
        <w:rPr>
          <w:rFonts w:asciiTheme="minorHAnsi" w:hAnsiTheme="minorHAnsi" w:cstheme="minorHAnsi"/>
          <w:b/>
          <w:sz w:val="20"/>
          <w:szCs w:val="20"/>
          <w:u w:val="single"/>
        </w:rPr>
        <w:t>GWP_</w:t>
      </w:r>
      <w:r w:rsidR="008B3D7C"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ის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ცენტრის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ოპერატორთან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რომელიც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შემდგომში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განთავსდება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სპეციალურ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სატენერო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ყუთში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="00A804C4" w:rsidRPr="00CF08B9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3CE2F2F0" w14:textId="271090A8" w:rsidR="004D3679" w:rsidRPr="00CF08B9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18192F9A" w14:textId="2FEAA2BA" w:rsidR="003011B3" w:rsidRPr="00CF08B9" w:rsidRDefault="00580531" w:rsidP="0058053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ტიპი</w:t>
      </w:r>
    </w:p>
    <w:p w14:paraId="4AA9B80D" w14:textId="3DA7C100" w:rsidR="00580531" w:rsidRPr="00CF08B9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ფასები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განიხილება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580531" w:rsidRPr="00CF08B9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580531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CF08B9">
        <w:rPr>
          <w:rFonts w:ascii="Sylfaen" w:hAnsi="Sylfaen" w:cs="Sylfaen"/>
          <w:sz w:val="20"/>
          <w:szCs w:val="20"/>
          <w:lang w:val="ka-GE"/>
        </w:rPr>
        <w:t>იქნება</w:t>
      </w:r>
      <w:r w:rsidR="00580531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CF08B9">
        <w:rPr>
          <w:rFonts w:ascii="Sylfaen" w:hAnsi="Sylfaen" w:cs="Sylfaen"/>
          <w:sz w:val="20"/>
          <w:szCs w:val="20"/>
          <w:lang w:val="ka-GE"/>
        </w:rPr>
        <w:t>სრულ</w:t>
      </w:r>
      <w:r w:rsidR="00580531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580531" w:rsidRPr="00CF08B9">
        <w:rPr>
          <w:rFonts w:ascii="Sylfaen" w:hAnsi="Sylfaen" w:cs="Sylfaen"/>
          <w:sz w:val="20"/>
          <w:szCs w:val="20"/>
          <w:lang w:val="ka-GE"/>
        </w:rPr>
        <w:t>ფიქსირებულ</w:t>
      </w:r>
      <w:r w:rsidR="00580531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CF08B9">
        <w:rPr>
          <w:rFonts w:ascii="Sylfaen" w:hAnsi="Sylfaen" w:cs="Sylfaen"/>
          <w:sz w:val="20"/>
          <w:szCs w:val="20"/>
          <w:lang w:val="ka-GE"/>
        </w:rPr>
        <w:t>თ</w:t>
      </w:r>
      <w:r w:rsidR="00BE0965" w:rsidRPr="00CF08B9">
        <w:rPr>
          <w:rFonts w:ascii="Sylfaen" w:hAnsi="Sylfaen" w:cs="Sylfaen"/>
          <w:sz w:val="20"/>
          <w:szCs w:val="20"/>
          <w:lang w:val="ka-GE"/>
        </w:rPr>
        <w:t>ა</w:t>
      </w:r>
      <w:r w:rsidRPr="00CF08B9">
        <w:rPr>
          <w:rFonts w:ascii="Sylfaen" w:hAnsi="Sylfaen" w:cs="Sylfaen"/>
          <w:sz w:val="20"/>
          <w:szCs w:val="20"/>
          <w:lang w:val="ka-GE"/>
        </w:rPr>
        <w:t>ნხაზე</w:t>
      </w:r>
      <w:r w:rsidR="00BA3DAD"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FEA08BC" w14:textId="77777777" w:rsidR="006267A2" w:rsidRPr="00CF08B9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D47FA1D" w14:textId="77777777" w:rsidR="00F47570" w:rsidRPr="00CF08B9" w:rsidRDefault="00F47570" w:rsidP="00F475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საკონტაქტო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ინფორმაცია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4B45BE62" w14:textId="73A8BC17" w:rsidR="00C41C03" w:rsidRPr="00CF08B9" w:rsidRDefault="00C41C03" w:rsidP="00C41C0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6E9D2051" w14:textId="77777777" w:rsidR="00E41656" w:rsidRPr="00CF08B9" w:rsidRDefault="00E41656" w:rsidP="00E4165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რეაბილიტაციის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პირი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:</w:t>
      </w:r>
    </w:p>
    <w:p w14:paraId="0071C781" w14:textId="77777777" w:rsidR="008A2801" w:rsidRPr="00CF08B9" w:rsidRDefault="008A2801" w:rsidP="008A2801">
      <w:pPr>
        <w:spacing w:after="0" w:line="240" w:lineRule="auto"/>
        <w:rPr>
          <w:rStyle w:val="Hyperlink"/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გიორგი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ვეშაპიძე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მობ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+995 595 33 93 30, E-mail: </w:t>
      </w:r>
      <w:r w:rsidRPr="00CF08B9">
        <w:rPr>
          <w:rStyle w:val="Hyperlink"/>
          <w:rFonts w:asciiTheme="minorHAnsi" w:hAnsiTheme="minorHAnsi" w:cstheme="minorHAnsi"/>
          <w:sz w:val="20"/>
          <w:szCs w:val="20"/>
          <w:lang w:val="ka-GE"/>
        </w:rPr>
        <w:t>gveshapidze@gwp.ge</w:t>
      </w:r>
    </w:p>
    <w:p w14:paraId="6FBB2096" w14:textId="77777777" w:rsidR="00F42220" w:rsidRPr="00CF08B9" w:rsidRDefault="00F42220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B6B56D0" w14:textId="4F6B16F4" w:rsidR="00DE47CF" w:rsidRPr="00CF08B9" w:rsidRDefault="00DE47CF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შესყიდვების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წარმომადგენელი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5D0B213A" w14:textId="77777777" w:rsidR="00DE47CF" w:rsidRPr="00CF08B9" w:rsidRDefault="00DE47CF" w:rsidP="00DE47C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</w:p>
    <w:p w14:paraId="38058B2E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პირი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CF08B9">
        <w:rPr>
          <w:rFonts w:ascii="Sylfaen" w:hAnsi="Sylfaen" w:cs="Sylfaen"/>
          <w:sz w:val="20"/>
          <w:szCs w:val="20"/>
          <w:lang w:val="ka-GE"/>
        </w:rPr>
        <w:t>ნინო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ძიძიგური</w:t>
      </w:r>
    </w:p>
    <w:p w14:paraId="47B939A7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მის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CF08B9">
        <w:rPr>
          <w:rFonts w:ascii="Sylfaen" w:hAnsi="Sylfaen" w:cs="Sylfaen"/>
          <w:sz w:val="20"/>
          <w:szCs w:val="20"/>
          <w:lang w:val="ka-GE"/>
        </w:rPr>
        <w:t>ქ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CF08B9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27E5A29F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ელ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ფოსტა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8" w:history="1">
        <w:r w:rsidRPr="00CF08B9">
          <w:rPr>
            <w:rStyle w:val="Hyperlink"/>
            <w:rFonts w:asciiTheme="minorHAnsi" w:hAnsiTheme="minorHAnsi" w:cstheme="minorHAnsi"/>
            <w:sz w:val="20"/>
            <w:szCs w:val="20"/>
            <w:lang w:val="ka-GE"/>
          </w:rPr>
          <w:t>ndzidziguri@gwp.ge</w:t>
        </w:r>
      </w:hyperlink>
      <w:r w:rsidRPr="00CF08B9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2F9C7745" w14:textId="63BBE4BE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ტელ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(1147); </w:t>
      </w:r>
      <w:r w:rsidR="002E3D46" w:rsidRPr="00CF08B9">
        <w:rPr>
          <w:rFonts w:ascii="Sylfaen" w:hAnsi="Sylfaen" w:cs="Sylfaen"/>
          <w:sz w:val="20"/>
          <w:szCs w:val="20"/>
          <w:lang w:val="ka-GE"/>
        </w:rPr>
        <w:t>მობ</w:t>
      </w:r>
      <w:r w:rsidR="002E3D46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555 16 72 92</w:t>
      </w:r>
    </w:p>
    <w:p w14:paraId="20984CD0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0DC78AA0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პირი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CF08B9">
        <w:rPr>
          <w:rFonts w:ascii="Sylfaen" w:hAnsi="Sylfaen" w:cs="Sylfaen"/>
          <w:sz w:val="20"/>
          <w:szCs w:val="20"/>
          <w:lang w:val="ka-GE"/>
        </w:rPr>
        <w:t>ირაკლი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ხვადაგაძე</w:t>
      </w:r>
    </w:p>
    <w:p w14:paraId="3B1DE568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მის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CF08B9">
        <w:rPr>
          <w:rFonts w:ascii="Sylfaen" w:hAnsi="Sylfaen" w:cs="Sylfaen"/>
          <w:sz w:val="20"/>
          <w:szCs w:val="20"/>
          <w:lang w:val="ka-GE"/>
        </w:rPr>
        <w:t>ქ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CF08B9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04F692FD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ელ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ფოსტა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9" w:history="1">
        <w:r w:rsidRPr="00CF08B9">
          <w:rPr>
            <w:rStyle w:val="Hyperlink"/>
            <w:rFonts w:asciiTheme="minorHAnsi" w:hAnsiTheme="minorHAnsi" w:cstheme="minorHAnsi"/>
            <w:sz w:val="20"/>
            <w:szCs w:val="20"/>
          </w:rPr>
          <w:t>ikhvadagadze@gwp.ge</w:t>
        </w:r>
      </w:hyperlink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02719CFA" w14:textId="77777777" w:rsidR="00DE47CF" w:rsidRPr="00CF08B9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ტელ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(1145); </w:t>
      </w:r>
    </w:p>
    <w:p w14:paraId="58D236C0" w14:textId="673E802F" w:rsidR="00237416" w:rsidRPr="00CF08B9" w:rsidRDefault="00237416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Toc454818556"/>
      <w:bookmarkEnd w:id="1"/>
    </w:p>
    <w:p w14:paraId="63C877A5" w14:textId="1BC1933E" w:rsidR="00FC69F9" w:rsidRPr="00CF08B9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CF08B9">
        <w:rPr>
          <w:rFonts w:ascii="Sylfaen" w:hAnsi="Sylfaen" w:cs="Sylfaen"/>
          <w:b/>
          <w:sz w:val="20"/>
          <w:szCs w:val="20"/>
        </w:rPr>
        <w:t>შენიშვნა</w:t>
      </w:r>
      <w:proofErr w:type="spellEnd"/>
      <w:r w:rsidRPr="00CF08B9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Pr="00CF08B9">
        <w:rPr>
          <w:rFonts w:ascii="Sylfaen" w:hAnsi="Sylfaen" w:cs="Sylfaen"/>
          <w:sz w:val="20"/>
          <w:szCs w:val="20"/>
        </w:rPr>
        <w:t>ნებისმიერი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სხვა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08B9">
        <w:rPr>
          <w:rFonts w:ascii="Sylfaen" w:hAnsi="Sylfaen" w:cs="Sylfaen"/>
          <w:sz w:val="20"/>
          <w:szCs w:val="20"/>
        </w:rPr>
        <w:t>მოპოვებული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სხვა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გზით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არ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ოფიციალური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და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არ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წარმოშობს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არავითარ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ვალდებულებას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შპს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CF08B9">
        <w:rPr>
          <w:rFonts w:ascii="Sylfaen" w:hAnsi="Sylfaen" w:cs="Sylfaen"/>
          <w:sz w:val="20"/>
          <w:szCs w:val="20"/>
        </w:rPr>
        <w:t>ჯორჯიან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უოთერ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ენდ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CF08B9">
        <w:rPr>
          <w:rFonts w:ascii="Sylfaen" w:hAnsi="Sylfaen" w:cs="Sylfaen"/>
          <w:sz w:val="20"/>
          <w:szCs w:val="20"/>
        </w:rPr>
        <w:t>ფაუერის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“ </w:t>
      </w:r>
      <w:proofErr w:type="spellStart"/>
      <w:r w:rsidRPr="00CF08B9">
        <w:rPr>
          <w:rFonts w:ascii="Sylfaen" w:hAnsi="Sylfaen" w:cs="Sylfaen"/>
          <w:sz w:val="20"/>
          <w:szCs w:val="20"/>
        </w:rPr>
        <w:t>მხრიდან</w:t>
      </w:r>
      <w:proofErr w:type="spellEnd"/>
      <w:proofErr w:type="gramEnd"/>
      <w:r w:rsidRPr="00CF08B9">
        <w:rPr>
          <w:rFonts w:asciiTheme="minorHAnsi" w:hAnsiTheme="minorHAnsi" w:cstheme="minorHAnsi"/>
          <w:sz w:val="20"/>
          <w:szCs w:val="20"/>
        </w:rPr>
        <w:t>.</w:t>
      </w:r>
    </w:p>
    <w:p w14:paraId="6C3A7003" w14:textId="70AC8A2F" w:rsidR="00FC69F9" w:rsidRPr="00CF08B9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CF08B9">
        <w:rPr>
          <w:rFonts w:ascii="Sylfaen" w:hAnsi="Sylfaen" w:cs="Sylfaen"/>
          <w:sz w:val="20"/>
          <w:szCs w:val="20"/>
        </w:rPr>
        <w:t>განმარტებებზე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პასუხი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ყველა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გაეგზავნება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08B9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ყველა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უნდა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გააჩნდეს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მოქმედი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მისამართი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08B9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შემოწმდება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8B9">
        <w:rPr>
          <w:rFonts w:ascii="Sylfaen" w:hAnsi="Sylfaen" w:cs="Sylfaen"/>
          <w:sz w:val="20"/>
          <w:szCs w:val="20"/>
        </w:rPr>
        <w:t>რეგულარულად</w:t>
      </w:r>
      <w:proofErr w:type="spellEnd"/>
      <w:r w:rsidRPr="00CF08B9">
        <w:rPr>
          <w:rFonts w:asciiTheme="minorHAnsi" w:hAnsiTheme="minorHAnsi" w:cstheme="minorHAnsi"/>
          <w:sz w:val="20"/>
          <w:szCs w:val="20"/>
        </w:rPr>
        <w:t>.</w:t>
      </w:r>
    </w:p>
    <w:p w14:paraId="0B28DB35" w14:textId="77777777" w:rsidR="00FC69F9" w:rsidRPr="00CF08B9" w:rsidRDefault="00FC69F9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C45157" w14:textId="138EF8BD" w:rsidR="00F47570" w:rsidRPr="00CF08B9" w:rsidRDefault="00E45E7B" w:rsidP="00BA6E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ტექნიკური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</w:p>
    <w:p w14:paraId="3199BFF1" w14:textId="5F81B84E" w:rsidR="00E45E7B" w:rsidRPr="00CF08B9" w:rsidRDefault="00E45E7B" w:rsidP="00B5452A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მომენტისთვის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იყოს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</w:p>
    <w:p w14:paraId="72655B5C" w14:textId="231A0DC1" w:rsidR="00E45E7B" w:rsidRPr="00CF08B9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გაკოტრების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356EDE52" w14:textId="2BEFF35D" w:rsidR="00E45E7B" w:rsidRPr="00CF08B9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ლიკვიდაციის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953BA0A" w14:textId="4A25EC97" w:rsidR="00E45E7B" w:rsidRPr="00CF08B9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დროებით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მდგომარეობაში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6F4524A" w14:textId="6FE77AF6" w:rsidR="0090279D" w:rsidRPr="00CF08B9" w:rsidRDefault="00E45E7B" w:rsidP="00CB736E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ფასების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მხოლოდ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ეროვნულ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ვალუტაში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ლარი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).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ფასები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ამ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ყველა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ხარჯსა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გადასახადებს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CF08B9">
        <w:rPr>
          <w:rFonts w:ascii="Sylfaen" w:hAnsi="Sylfaen" w:cs="Sylfaen"/>
          <w:sz w:val="20"/>
          <w:szCs w:val="20"/>
          <w:lang w:val="ka-GE"/>
        </w:rPr>
        <w:t>მათ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შორის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დღგ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).</w:t>
      </w:r>
    </w:p>
    <w:p w14:paraId="53ED7E7C" w14:textId="68A8A6CB" w:rsidR="00B47D4C" w:rsidRPr="00CF08B9" w:rsidRDefault="00E45E7B" w:rsidP="00CB736E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ძალაში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იყოს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წინადადებების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თარიღიდან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1270E" w:rsidRPr="00CF08B9">
        <w:rPr>
          <w:rFonts w:asciiTheme="minorHAnsi" w:hAnsiTheme="minorHAnsi" w:cstheme="minorHAnsi"/>
          <w:sz w:val="20"/>
          <w:szCs w:val="20"/>
        </w:rPr>
        <w:t>9</w:t>
      </w:r>
      <w:r w:rsidR="00B5452A" w:rsidRPr="00CF08B9">
        <w:rPr>
          <w:rFonts w:asciiTheme="minorHAnsi" w:hAnsiTheme="minorHAnsi" w:cstheme="minorHAnsi"/>
          <w:sz w:val="20"/>
          <w:szCs w:val="20"/>
          <w:lang w:val="ka-GE"/>
        </w:rPr>
        <w:t>0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C066E" w:rsidRPr="00CF08B9">
        <w:rPr>
          <w:rFonts w:asciiTheme="minorHAnsi" w:hAnsiTheme="minorHAnsi" w:cstheme="minorHAnsi"/>
          <w:sz w:val="20"/>
          <w:szCs w:val="20"/>
          <w:lang w:val="ka-GE"/>
        </w:rPr>
        <w:t>(</w:t>
      </w:r>
      <w:r w:rsidR="00B1270E" w:rsidRPr="00CF08B9">
        <w:rPr>
          <w:rFonts w:ascii="Sylfaen" w:hAnsi="Sylfaen" w:cs="Sylfaen"/>
          <w:sz w:val="20"/>
          <w:szCs w:val="20"/>
          <w:lang w:val="ka-GE"/>
        </w:rPr>
        <w:t>ოთხმოცდა</w:t>
      </w:r>
      <w:r w:rsidR="00B5452A" w:rsidRPr="00CF08B9">
        <w:rPr>
          <w:rFonts w:ascii="Sylfaen" w:hAnsi="Sylfaen" w:cs="Sylfaen"/>
          <w:sz w:val="20"/>
          <w:szCs w:val="20"/>
          <w:lang w:val="ka-GE"/>
        </w:rPr>
        <w:t>ათი</w:t>
      </w:r>
      <w:r w:rsidR="002C066E" w:rsidRPr="00CF08B9">
        <w:rPr>
          <w:rFonts w:asciiTheme="minorHAnsi" w:hAnsiTheme="minorHAnsi" w:cstheme="minorHAnsi"/>
          <w:sz w:val="20"/>
          <w:szCs w:val="20"/>
          <w:lang w:val="ka-GE"/>
        </w:rPr>
        <w:t>)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B0F01" w:rsidRPr="00CF08B9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="00BB0F01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დღის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91A4A77" w14:textId="0649481F" w:rsidR="0090279D" w:rsidRPr="00CF08B9" w:rsidRDefault="00B30838" w:rsidP="00F47570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შეკითხვა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იყოს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CF08B9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ავტორმა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დასახელებასთან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თავის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სახელთან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თანამდებობასთან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ერთად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აუცილებლად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მიუთითოს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ნომერი</w:t>
      </w:r>
      <w:r w:rsidR="00E87595"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7D9FE3D" w14:textId="77777777" w:rsidR="00FC69F9" w:rsidRPr="00CF08B9" w:rsidRDefault="00FC69F9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lastRenderedPageBreak/>
        <w:t>შპს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8B9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უოთერ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ენდ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თვითონ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ვადა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ეტაპზე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რაც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გახდება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მონაწილისთვის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CF08B9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მსურველისთვის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იმ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ფორმით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რა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ფორმითაც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განცხადება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გახდა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საჯაროდ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ნებმისმიერ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ეტაპზე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154760C7" w14:textId="6D0B5C1F" w:rsidR="00B30838" w:rsidRPr="00CF08B9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შპს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8B9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უოთერ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ენდ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sz w:val="20"/>
          <w:szCs w:val="20"/>
          <w:lang w:val="ka-GE"/>
        </w:rPr>
        <w:t>გამარჯვებულ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მიმწოდებელს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გამოავლენს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კომისიაზე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აცნობებს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ყველა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შპს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8B9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უოთერ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ენდ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sz w:val="20"/>
          <w:szCs w:val="20"/>
          <w:lang w:val="ka-GE"/>
        </w:rPr>
        <w:t>არ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არის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მისცეს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სიტყვიერი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ახსნა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CF08B9">
        <w:rPr>
          <w:rFonts w:ascii="Sylfaen" w:hAnsi="Sylfaen" w:cs="Sylfaen"/>
          <w:sz w:val="20"/>
          <w:szCs w:val="20"/>
          <w:lang w:val="ka-GE"/>
        </w:rPr>
        <w:t>განმარტება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კონსკურსთან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გადაწყვეტილებაზე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27242AF9" w14:textId="71D6DDB8" w:rsidR="00B30838" w:rsidRPr="00CF08B9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შპს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8B9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უოთერ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ენდ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გადაამოწმოს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პრეტენდენტებისგან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მიღ</w:t>
      </w:r>
      <w:r w:rsidR="00E33A8F" w:rsidRPr="00CF08B9">
        <w:rPr>
          <w:rFonts w:ascii="Sylfaen" w:hAnsi="Sylfaen" w:cs="Sylfaen"/>
          <w:sz w:val="20"/>
          <w:szCs w:val="20"/>
          <w:lang w:val="ka-GE"/>
        </w:rPr>
        <w:t>ე</w:t>
      </w:r>
      <w:r w:rsidRPr="00CF08B9">
        <w:rPr>
          <w:rFonts w:ascii="Sylfaen" w:hAnsi="Sylfaen" w:cs="Sylfaen"/>
          <w:sz w:val="20"/>
          <w:szCs w:val="20"/>
          <w:lang w:val="ka-GE"/>
        </w:rPr>
        <w:t>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სახის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ასევე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მოიძიოს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8B9">
        <w:rPr>
          <w:rFonts w:ascii="Sylfaen" w:hAnsi="Sylfaen" w:cs="Sylfaen"/>
          <w:sz w:val="20"/>
          <w:szCs w:val="20"/>
          <w:lang w:val="ka-GE"/>
        </w:rPr>
        <w:t>იმ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თუ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დადასტურდება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რომ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არ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სინამდვილეს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გაყალბებულია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იქნება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დისკვალიფიცირებული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B04C9FD" w14:textId="77777777" w:rsidR="00650F0A" w:rsidRPr="00CF08B9" w:rsidRDefault="00650F0A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385014DE" w14:textId="2EC73908" w:rsidR="00650F0A" w:rsidRPr="00CF08B9" w:rsidRDefault="000202A5" w:rsidP="00650F0A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Toc454818559"/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ანგარიშწორებისა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თანამშრომლობის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პირობები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  <w:bookmarkEnd w:id="2"/>
    </w:p>
    <w:p w14:paraId="7FA4AEC4" w14:textId="2C966DAD" w:rsidR="00833770" w:rsidRPr="00CF08B9" w:rsidRDefault="000202A5" w:rsidP="009567A7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ა</w:t>
      </w:r>
      <w:r w:rsidR="00670B3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განხორციელდება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უნაღდო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ანგარიშსწორებით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ფაქტიურად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სრულად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ან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ეტაპობრივად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C670B" w:rsidRPr="00CF08B9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="00EC670B" w:rsidRPr="00CF08B9">
        <w:rPr>
          <w:rFonts w:asciiTheme="minorHAnsi" w:hAnsiTheme="minorHAnsi" w:cstheme="minorHAnsi"/>
          <w:sz w:val="20"/>
          <w:szCs w:val="20"/>
          <w:lang w:val="ka-GE"/>
        </w:rPr>
        <w:t>/</w:t>
      </w:r>
      <w:r w:rsidR="00D57017" w:rsidRPr="00CF08B9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შესა</w:t>
      </w:r>
      <w:r w:rsidR="00D57017" w:rsidRPr="00CF08B9">
        <w:rPr>
          <w:rFonts w:ascii="Sylfaen" w:hAnsi="Sylfaen" w:cs="Sylfaen"/>
          <w:sz w:val="20"/>
          <w:szCs w:val="20"/>
          <w:lang w:val="ka-GE"/>
        </w:rPr>
        <w:t>ბამისად</w:t>
      </w:r>
      <w:r w:rsidR="00D5701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CF08B9">
        <w:rPr>
          <w:rFonts w:ascii="Sylfaen" w:hAnsi="Sylfaen" w:cs="Sylfaen"/>
          <w:sz w:val="20"/>
          <w:szCs w:val="20"/>
          <w:lang w:val="ka-GE"/>
        </w:rPr>
        <w:t>მიღება</w:t>
      </w:r>
      <w:r w:rsidR="00D57017" w:rsidRPr="00CF08B9">
        <w:rPr>
          <w:rFonts w:asciiTheme="minorHAnsi" w:hAnsiTheme="minorHAnsi" w:cstheme="minorHAnsi"/>
          <w:sz w:val="20"/>
          <w:szCs w:val="20"/>
          <w:lang w:val="ka-GE"/>
        </w:rPr>
        <w:t>-</w:t>
      </w:r>
      <w:r w:rsidR="00D57017" w:rsidRPr="00CF08B9">
        <w:rPr>
          <w:rFonts w:ascii="Sylfaen" w:hAnsi="Sylfaen" w:cs="Sylfaen"/>
          <w:sz w:val="20"/>
          <w:szCs w:val="20"/>
          <w:lang w:val="ka-GE"/>
        </w:rPr>
        <w:t>ჩაბარების</w:t>
      </w:r>
      <w:r w:rsidR="00D5701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CF08B9">
        <w:rPr>
          <w:rFonts w:ascii="Sylfaen" w:hAnsi="Sylfaen" w:cs="Sylfaen"/>
          <w:sz w:val="20"/>
          <w:szCs w:val="20"/>
          <w:lang w:val="ka-GE"/>
        </w:rPr>
        <w:t>აქტის</w:t>
      </w:r>
      <w:r w:rsidR="00D5701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საგადახდო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წარდგენი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ს</w:t>
      </w:r>
      <w:r w:rsidR="00670B3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="00670B3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ანგარიშსწორების</w:t>
      </w:r>
      <w:r w:rsidR="00670B3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ვადა</w:t>
      </w:r>
      <w:r w:rsidR="00670B37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30 (</w:t>
      </w:r>
      <w:r w:rsidRPr="00CF08B9">
        <w:rPr>
          <w:rFonts w:ascii="Sylfaen" w:hAnsi="Sylfaen" w:cs="Sylfaen"/>
          <w:sz w:val="20"/>
          <w:szCs w:val="20"/>
          <w:lang w:val="ka-GE"/>
        </w:rPr>
        <w:t>ოცდაათი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Pr="00CF08B9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sz w:val="20"/>
          <w:szCs w:val="20"/>
          <w:lang w:val="ka-GE"/>
        </w:rPr>
        <w:t>დღი</w:t>
      </w:r>
      <w:r w:rsidR="00670B37" w:rsidRPr="00CF08B9">
        <w:rPr>
          <w:rFonts w:ascii="Sylfaen" w:hAnsi="Sylfaen" w:cs="Sylfaen"/>
          <w:sz w:val="20"/>
          <w:szCs w:val="20"/>
          <w:lang w:val="ka-GE"/>
        </w:rPr>
        <w:t>თ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1FA6156" w14:textId="77777777" w:rsidR="00F3339D" w:rsidRPr="00CF08B9" w:rsidRDefault="00F3339D" w:rsidP="00F3339D">
      <w:pPr>
        <w:pStyle w:val="ListParagraph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21463BCA" w14:textId="6ACF5766" w:rsidR="00F3339D" w:rsidRPr="00CF08B9" w:rsidRDefault="000202A5" w:rsidP="00F3339D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წარმოსადგენი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="00A50438" w:rsidRPr="00CF08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AB9" w:rsidRPr="00CF08B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35414A" w14:textId="7413A1D4" w:rsidR="004A3BD8" w:rsidRPr="00CF08B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დასახელება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წარდგენა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790C6457" w14:textId="1AD8C01C" w:rsidR="004A3BD8" w:rsidRPr="00CF08B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კომერციული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წინადადება</w:t>
      </w:r>
      <w:r w:rsidR="00D1658C" w:rsidRPr="00CF08B9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D1658C" w:rsidRPr="00CF08B9">
        <w:rPr>
          <w:rFonts w:ascii="Sylfaen" w:hAnsi="Sylfaen" w:cs="Sylfaen"/>
          <w:b/>
          <w:sz w:val="20"/>
          <w:szCs w:val="20"/>
          <w:lang w:val="ka-GE"/>
        </w:rPr>
        <w:t>სრულყოფილად</w:t>
      </w:r>
      <w:r w:rsidR="00D1658C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CF08B9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="00D1658C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CF08B9">
        <w:rPr>
          <w:rFonts w:ascii="Sylfaen" w:hAnsi="Sylfaen" w:cs="Sylfaen"/>
          <w:b/>
          <w:sz w:val="20"/>
          <w:szCs w:val="20"/>
          <w:lang w:val="ka-GE"/>
        </w:rPr>
        <w:t>ხარჯთაღრიცხვის</w:t>
      </w:r>
      <w:r w:rsidR="00D1658C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CF08B9">
        <w:rPr>
          <w:rFonts w:ascii="Sylfaen" w:hAnsi="Sylfaen" w:cs="Sylfaen"/>
          <w:b/>
          <w:sz w:val="20"/>
          <w:szCs w:val="20"/>
          <w:lang w:val="ka-GE"/>
        </w:rPr>
        <w:t>ფაილები</w:t>
      </w:r>
      <w:r w:rsidR="00D7202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72028" w:rsidRPr="00CF08B9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="00D7202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72028" w:rsidRPr="00CF08B9">
        <w:rPr>
          <w:rFonts w:ascii="Sylfaen" w:hAnsi="Sylfaen" w:cs="Sylfaen"/>
          <w:b/>
          <w:sz w:val="20"/>
          <w:szCs w:val="20"/>
          <w:lang w:val="ka-GE"/>
        </w:rPr>
        <w:t>გარეშე</w:t>
      </w:r>
      <w:r w:rsidR="00D1658C" w:rsidRPr="00CF08B9">
        <w:rPr>
          <w:rFonts w:asciiTheme="minorHAnsi" w:hAnsiTheme="minorHAnsi" w:cstheme="minorHAnsi"/>
          <w:b/>
          <w:sz w:val="20"/>
          <w:szCs w:val="20"/>
        </w:rPr>
        <w:t>)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რომელიც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მოიცავდეს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შესყიდვის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ღირებულებას</w:t>
      </w:r>
      <w:r w:rsidR="00FC0C83" w:rsidRPr="00CF08B9">
        <w:rPr>
          <w:rFonts w:asciiTheme="minorHAnsi" w:hAnsiTheme="minorHAnsi" w:cstheme="minorHAnsi"/>
          <w:b/>
          <w:sz w:val="20"/>
          <w:szCs w:val="20"/>
          <w:lang w:val="ka-GE"/>
        </w:rPr>
        <w:t>,</w:t>
      </w:r>
      <w:r w:rsidR="004D367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CF08B9">
        <w:rPr>
          <w:rFonts w:ascii="Sylfaen" w:hAnsi="Sylfaen" w:cs="Sylfaen"/>
          <w:b/>
          <w:sz w:val="20"/>
          <w:szCs w:val="20"/>
          <w:lang w:val="ka-GE"/>
        </w:rPr>
        <w:t>მოწოდების</w:t>
      </w:r>
      <w:r w:rsidR="004D367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CF08B9">
        <w:rPr>
          <w:rFonts w:ascii="Sylfaen" w:hAnsi="Sylfaen" w:cs="Sylfaen"/>
          <w:b/>
          <w:sz w:val="20"/>
          <w:szCs w:val="20"/>
          <w:lang w:val="ka-GE"/>
        </w:rPr>
        <w:t>ვადას</w:t>
      </w:r>
      <w:r w:rsidR="00FC0C83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CF08B9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4D367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CF08B9">
        <w:rPr>
          <w:rFonts w:ascii="Sylfaen" w:hAnsi="Sylfaen" w:cs="Sylfaen"/>
          <w:b/>
          <w:sz w:val="20"/>
          <w:szCs w:val="20"/>
          <w:lang w:val="ka-GE"/>
        </w:rPr>
        <w:t>გადახდის</w:t>
      </w:r>
      <w:r w:rsidR="00FC0C83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CF08B9">
        <w:rPr>
          <w:rFonts w:ascii="Sylfaen" w:hAnsi="Sylfaen" w:cs="Sylfaen"/>
          <w:b/>
          <w:sz w:val="20"/>
          <w:szCs w:val="20"/>
          <w:lang w:val="ka-GE"/>
        </w:rPr>
        <w:t>პირობას</w:t>
      </w:r>
      <w:r w:rsidR="00FC0C83" w:rsidRPr="00CF08B9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A8824DD" w14:textId="6C23804D" w:rsidR="004A3BD8" w:rsidRPr="00CF08B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სრული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რეკვიზიტები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8FDEFBA" w14:textId="1BB6A69F" w:rsidR="004A3BD8" w:rsidRPr="00CF08B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ამონაწერი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სამეწარმეო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რეესტრიდან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D622176" w14:textId="5B79428E" w:rsidR="008918CD" w:rsidRPr="00CF08B9" w:rsidRDefault="008918CD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უკანასკნელი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განმავლობაში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ანალოგიური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 </w:t>
      </w:r>
      <w:r w:rsidR="0017322F" w:rsidRPr="00CF08B9">
        <w:rPr>
          <w:rFonts w:ascii="Sylfaen" w:hAnsi="Sylfaen" w:cs="Sylfaen"/>
          <w:b/>
          <w:sz w:val="20"/>
          <w:szCs w:val="20"/>
          <w:lang w:val="ka-GE"/>
        </w:rPr>
        <w:t>მომსახურებ</w:t>
      </w:r>
      <w:r w:rsidR="00677E39" w:rsidRPr="00CF08B9">
        <w:rPr>
          <w:rFonts w:ascii="Sylfaen" w:hAnsi="Sylfaen" w:cs="Sylfaen"/>
          <w:b/>
          <w:sz w:val="20"/>
          <w:szCs w:val="20"/>
          <w:lang w:val="ka-GE"/>
        </w:rPr>
        <w:t>ის</w:t>
      </w:r>
      <w:r w:rsidR="00677E3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CF08B9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="00677E39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CF08B9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587AF53B" w14:textId="458E6B0F" w:rsidR="00395872" w:rsidRPr="00CF08B9" w:rsidRDefault="00395872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სრულად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ყოველდღიური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პროგრესის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ჩვენებით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სადაც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გაწერილი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როგორც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ტექნიკის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ასევე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მუშა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ხელის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მუშაობის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8B9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CF08B9">
        <w:rPr>
          <w:rFonts w:asciiTheme="minorHAnsi" w:hAnsiTheme="minorHAnsi" w:cstheme="minorHAnsi"/>
          <w:b/>
          <w:sz w:val="20"/>
          <w:szCs w:val="20"/>
          <w:lang w:val="ka-GE"/>
        </w:rPr>
        <w:t>)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FF66C96" w14:textId="34D78AB3" w:rsidR="00395872" w:rsidRPr="00CF08B9" w:rsidRDefault="00282AB3" w:rsidP="00282A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ტენდერის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დოკუმენტაციაში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თანდართული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დოკუმენტის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="00FC0C83" w:rsidRPr="00CF08B9">
        <w:rPr>
          <w:rFonts w:ascii="Sylfaen" w:hAnsi="Sylfaen" w:cs="Sylfaen"/>
          <w:b/>
          <w:sz w:val="20"/>
          <w:szCs w:val="20"/>
          <w:lang w:val="ka-GE"/>
        </w:rPr>
        <w:t>კეთილსინდისიერების</w:t>
      </w:r>
      <w:r w:rsidR="00FC0C83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CF08B9">
        <w:rPr>
          <w:rFonts w:ascii="Sylfaen" w:hAnsi="Sylfaen" w:cs="Sylfaen"/>
          <w:b/>
          <w:sz w:val="20"/>
          <w:szCs w:val="20"/>
          <w:lang w:val="ka-GE"/>
        </w:rPr>
        <w:t>განაცხადი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ხელმოწერილი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ვერსია</w:t>
      </w:r>
      <w:r w:rsidR="00F553E7" w:rsidRPr="00CF08B9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p w14:paraId="6EF03F7A" w14:textId="390347DC" w:rsidR="00EA64EC" w:rsidRPr="00CF08B9" w:rsidRDefault="00282AB3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lastRenderedPageBreak/>
        <w:t>აღნიშნული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დოკუმენტის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ხელმოწერილი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ვერსიის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წარმოდგენის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გარეშე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თქვენი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წინადადება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არ</w:t>
      </w:r>
      <w:r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color w:val="FF0000"/>
          <w:sz w:val="20"/>
          <w:szCs w:val="20"/>
          <w:lang w:val="ka-GE"/>
        </w:rPr>
        <w:t>განიხილება</w:t>
      </w:r>
      <w:r w:rsidR="00B95D33" w:rsidRPr="00CF08B9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!</w:t>
      </w:r>
    </w:p>
    <w:p w14:paraId="1D8888AD" w14:textId="77777777" w:rsidR="00EA64EC" w:rsidRPr="00CF08B9" w:rsidRDefault="00EA64EC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</w:p>
    <w:p w14:paraId="024B6456" w14:textId="108D84D6" w:rsidR="00BA6E6B" w:rsidRPr="00CF08B9" w:rsidRDefault="002626EF" w:rsidP="00BA6E6B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კომენტარი</w:t>
      </w:r>
    </w:p>
    <w:p w14:paraId="2E76B924" w14:textId="58E6F948" w:rsidR="009D6A68" w:rsidRPr="00CF08B9" w:rsidRDefault="005A074D" w:rsidP="002626EF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>„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დამკვეთის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საწყობების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87888" w:rsidRPr="00CF08B9">
        <w:rPr>
          <w:rFonts w:ascii="Sylfaen" w:hAnsi="Sylfaen" w:cs="Sylfaen"/>
          <w:b/>
          <w:sz w:val="20"/>
          <w:szCs w:val="20"/>
          <w:lang w:val="ka-GE"/>
        </w:rPr>
        <w:t>მისამართ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ები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საიდანაც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გაიტანოს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127BE938" w14:textId="7484B121" w:rsidR="009D6A68" w:rsidRPr="00CF08B9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წყალსადენის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. N7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ფეიქრების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>. N14;</w:t>
      </w:r>
    </w:p>
    <w:p w14:paraId="11004914" w14:textId="3BC50A35" w:rsidR="002626EF" w:rsidRPr="00CF08B9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იუმაშევის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BA62F2" w:rsidRPr="00CF08B9">
        <w:rPr>
          <w:rFonts w:ascii="Sylfaen" w:hAnsi="Sylfaen" w:cs="Sylfaen"/>
          <w:b/>
          <w:sz w:val="20"/>
          <w:szCs w:val="20"/>
          <w:lang w:val="ka-GE"/>
        </w:rPr>
        <w:t>ქ</w:t>
      </w:r>
      <w:r w:rsidR="00BA62F2" w:rsidRPr="00CF08B9">
        <w:rPr>
          <w:rFonts w:asciiTheme="minorHAnsi" w:hAnsiTheme="minorHAnsi" w:cstheme="minorHAnsi"/>
          <w:b/>
          <w:sz w:val="20"/>
          <w:szCs w:val="20"/>
          <w:lang w:val="ka-GE"/>
        </w:rPr>
        <w:t>. N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>14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ლილოს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) </w:t>
      </w:r>
      <w:r w:rsidR="009D6A68" w:rsidRPr="00CF08B9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ნატახტარი</w:t>
      </w:r>
      <w:r w:rsidR="00D0685F" w:rsidRPr="00CF08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6A68" w:rsidRPr="00CF08B9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380457" w:rsidRPr="00CF08B9">
        <w:rPr>
          <w:rFonts w:ascii="Sylfaen" w:hAnsi="Sylfaen" w:cs="Sylfaen"/>
          <w:b/>
          <w:sz w:val="20"/>
          <w:szCs w:val="20"/>
          <w:lang w:val="ka-GE"/>
        </w:rPr>
        <w:t>მცხეთა</w:t>
      </w:r>
      <w:r w:rsidR="00380457" w:rsidRPr="00CF08B9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80457" w:rsidRPr="00CF08B9">
        <w:rPr>
          <w:rFonts w:ascii="Sylfaen" w:hAnsi="Sylfaen" w:cs="Sylfaen"/>
          <w:b/>
          <w:sz w:val="20"/>
          <w:szCs w:val="20"/>
          <w:lang w:val="ka-GE"/>
        </w:rPr>
        <w:t>კობის</w:t>
      </w:r>
      <w:r w:rsidR="00380457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80457" w:rsidRPr="00CF08B9">
        <w:rPr>
          <w:rFonts w:ascii="Sylfaen" w:hAnsi="Sylfaen" w:cs="Sylfaen"/>
          <w:b/>
          <w:sz w:val="20"/>
          <w:szCs w:val="20"/>
          <w:lang w:val="ka-GE"/>
        </w:rPr>
        <w:t>ტრასა</w:t>
      </w:r>
      <w:r w:rsidR="00380457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D0685F"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200 </w:t>
      </w:r>
      <w:r w:rsidR="00D0685F" w:rsidRPr="00CF08B9">
        <w:rPr>
          <w:rFonts w:ascii="Sylfaen" w:hAnsi="Sylfaen" w:cs="Sylfaen"/>
          <w:b/>
          <w:sz w:val="20"/>
          <w:szCs w:val="20"/>
          <w:lang w:val="ka-GE"/>
        </w:rPr>
        <w:t>მეტრი</w:t>
      </w:r>
      <w:r w:rsidR="00EC0782" w:rsidRPr="00CF08B9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6008BFC3" w14:textId="181F1537" w:rsidR="002626EF" w:rsidRPr="00CF08B9" w:rsidRDefault="009F7444" w:rsidP="00786CFA">
      <w:pPr>
        <w:pStyle w:val="ListParagraph"/>
        <w:numPr>
          <w:ilvl w:val="2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lang w:val="ka-GE"/>
        </w:rPr>
        <w:t>მასალის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დასატვირთი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ამწე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მიიყვანოს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საწყობში</w:t>
      </w:r>
      <w:r w:rsidRPr="00CF08B9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lang w:val="ka-GE"/>
        </w:rPr>
        <w:t>თავად</w:t>
      </w:r>
      <w:r w:rsidR="00786CFA" w:rsidRPr="00CF08B9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p w14:paraId="44233664" w14:textId="77777777" w:rsidR="002626EF" w:rsidRPr="00CF08B9" w:rsidRDefault="002626EF" w:rsidP="002626EF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25154479" w14:textId="39582803" w:rsidR="002626EF" w:rsidRPr="00CF08B9" w:rsidRDefault="002626EF" w:rsidP="009567A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საგარანტიო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პერიოდი</w:t>
      </w:r>
    </w:p>
    <w:p w14:paraId="2353DA49" w14:textId="63DD7154" w:rsidR="00A50438" w:rsidRPr="00CF08B9" w:rsidRDefault="00D57017" w:rsidP="009567A7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8B9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8B9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Pr="00CF08B9">
        <w:rPr>
          <w:rFonts w:ascii="Sylfaen" w:hAnsi="Sylfaen" w:cs="Sylfaen"/>
          <w:sz w:val="20"/>
          <w:szCs w:val="20"/>
          <w:lang w:val="ka-GE"/>
        </w:rPr>
        <w:t>ის</w:t>
      </w:r>
      <w:r w:rsidR="002319CA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CF08B9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="002319CA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CF08B9">
        <w:rPr>
          <w:rFonts w:ascii="Sylfaen" w:hAnsi="Sylfaen" w:cs="Sylfaen"/>
          <w:sz w:val="20"/>
          <w:szCs w:val="20"/>
          <w:lang w:val="ka-GE"/>
        </w:rPr>
        <w:t>ვადა</w:t>
      </w:r>
      <w:r w:rsidR="002319CA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CF08B9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="0017322F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8B9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E33A8F" w:rsidRPr="00CF08B9">
        <w:rPr>
          <w:rFonts w:ascii="Sylfaen" w:hAnsi="Sylfaen" w:cs="Sylfaen"/>
          <w:sz w:val="20"/>
          <w:szCs w:val="20"/>
          <w:lang w:val="ka-GE"/>
        </w:rPr>
        <w:t>ის</w:t>
      </w:r>
      <w:r w:rsidR="00E33A8F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8B9">
        <w:rPr>
          <w:rFonts w:ascii="Sylfaen" w:hAnsi="Sylfaen" w:cs="Sylfaen"/>
          <w:sz w:val="20"/>
          <w:szCs w:val="20"/>
          <w:lang w:val="ka-GE"/>
        </w:rPr>
        <w:t>დასრულებ</w:t>
      </w:r>
      <w:r w:rsidR="00E33A8F" w:rsidRPr="00CF08B9">
        <w:rPr>
          <w:rFonts w:ascii="Sylfaen" w:hAnsi="Sylfaen" w:cs="Sylfaen"/>
          <w:sz w:val="20"/>
          <w:szCs w:val="20"/>
          <w:lang w:val="ka-GE"/>
        </w:rPr>
        <w:t>იდან</w:t>
      </w:r>
      <w:r w:rsidR="002319CA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8B9">
        <w:rPr>
          <w:rFonts w:asciiTheme="minorHAnsi" w:hAnsiTheme="minorHAnsi" w:cstheme="minorHAnsi"/>
          <w:sz w:val="20"/>
          <w:szCs w:val="20"/>
          <w:lang w:val="ka-GE"/>
        </w:rPr>
        <w:t>60</w:t>
      </w:r>
      <w:r w:rsidR="00C40C8C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17322F" w:rsidRPr="00CF08B9">
        <w:rPr>
          <w:rFonts w:ascii="Sylfaen" w:hAnsi="Sylfaen" w:cs="Sylfaen"/>
          <w:sz w:val="20"/>
          <w:szCs w:val="20"/>
          <w:lang w:val="ka-GE"/>
        </w:rPr>
        <w:t>სამოცი</w:t>
      </w:r>
      <w:r w:rsidR="000C3223" w:rsidRPr="00CF08B9">
        <w:rPr>
          <w:rFonts w:asciiTheme="minorHAnsi" w:hAnsiTheme="minorHAnsi" w:cstheme="minorHAnsi"/>
          <w:sz w:val="20"/>
          <w:szCs w:val="20"/>
          <w:lang w:val="ka-GE"/>
        </w:rPr>
        <w:t>)</w:t>
      </w:r>
      <w:r w:rsidR="00C40C8C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33A8F" w:rsidRPr="00CF08B9">
        <w:rPr>
          <w:rFonts w:ascii="Sylfaen" w:hAnsi="Sylfaen" w:cs="Sylfaen"/>
          <w:sz w:val="20"/>
          <w:szCs w:val="20"/>
          <w:lang w:val="ka-GE"/>
        </w:rPr>
        <w:t>თვის</w:t>
      </w:r>
      <w:r w:rsidR="000B5D0F" w:rsidRPr="00CF08B9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B5D0F" w:rsidRPr="00CF08B9">
        <w:rPr>
          <w:rFonts w:ascii="Sylfaen" w:hAnsi="Sylfaen" w:cs="Sylfaen"/>
          <w:sz w:val="20"/>
          <w:szCs w:val="20"/>
          <w:lang w:val="ka-GE"/>
        </w:rPr>
        <w:t>ვადით</w:t>
      </w:r>
      <w:r w:rsidR="00C40C8C" w:rsidRPr="00CF08B9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4B6F39B4" w14:textId="77777777" w:rsidR="00AF56A2" w:rsidRPr="00CF08B9" w:rsidRDefault="00AF56A2" w:rsidP="00CB73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bookmarkStart w:id="3" w:name="_Toc454818563"/>
    </w:p>
    <w:bookmarkEnd w:id="3"/>
    <w:p w14:paraId="62E9EF65" w14:textId="3B90CE1E" w:rsidR="00C01CD2" w:rsidRPr="00CF08B9" w:rsidRDefault="00586C84" w:rsidP="00AF56A2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ხელშეკრულების</w:t>
      </w:r>
      <w:r w:rsidRPr="00CF08B9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8B9">
        <w:rPr>
          <w:rFonts w:ascii="Sylfaen" w:hAnsi="Sylfaen" w:cs="Sylfaen"/>
          <w:b/>
          <w:sz w:val="20"/>
          <w:szCs w:val="20"/>
          <w:u w:val="single"/>
          <w:lang w:val="ka-GE"/>
        </w:rPr>
        <w:t>გაფორმება</w:t>
      </w:r>
    </w:p>
    <w:p w14:paraId="4391DD78" w14:textId="48DC659B" w:rsidR="00C01CD2" w:rsidRPr="00CF08B9" w:rsidRDefault="00586C84" w:rsidP="00586C84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გამარჯვებულ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კომპანიასთან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გაფორმდება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ხელშეკრულება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წინამდებარე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საკონკურსო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დოკუმენტაციით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განსაზღვრული</w:t>
      </w:r>
      <w:r w:rsidR="00BA3DAD"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პირობების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8B9">
        <w:rPr>
          <w:rFonts w:ascii="Sylfaen" w:eastAsiaTheme="minorHAnsi" w:hAnsi="Sylfaen" w:cs="Sylfaen"/>
          <w:sz w:val="20"/>
          <w:szCs w:val="20"/>
          <w:lang w:val="ka-GE"/>
        </w:rPr>
        <w:t>შესაბამისად</w:t>
      </w:r>
      <w:r w:rsidRPr="00CF08B9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. </w:t>
      </w:r>
    </w:p>
    <w:p w14:paraId="2728D652" w14:textId="477890C6" w:rsidR="00110CCE" w:rsidRPr="00CF08B9" w:rsidRDefault="00586C84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CF08B9">
        <w:rPr>
          <w:rFonts w:ascii="Sylfaen" w:eastAsiaTheme="minorHAnsi" w:hAnsi="Sylfaen" w:cs="Sylfaen"/>
          <w:b/>
          <w:i/>
          <w:sz w:val="20"/>
          <w:szCs w:val="20"/>
          <w:lang w:val="ka-GE"/>
        </w:rPr>
        <w:t>გავეცანი</w:t>
      </w:r>
      <w:r w:rsidR="00D20CC6" w:rsidRPr="00CF08B9"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4B2CEF8" w14:textId="77777777" w:rsidR="006C1436" w:rsidRPr="00CF08B9" w:rsidRDefault="006C143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ABAEF5D" w14:textId="77777777" w:rsidR="00110CCE" w:rsidRPr="00CF08B9" w:rsidRDefault="00110CCE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07D9283" w14:textId="07443AEC" w:rsidR="00110CCE" w:rsidRPr="00CF08B9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 w:rsidRPr="00CF08B9">
        <w:rPr>
          <w:rFonts w:asciiTheme="minorHAnsi" w:eastAsiaTheme="minorHAnsi" w:hAnsiTheme="minorHAnsi" w:cstheme="minorHAnsi"/>
          <w:i/>
          <w:sz w:val="20"/>
          <w:szCs w:val="20"/>
        </w:rPr>
        <w:t>/</w:t>
      </w:r>
      <w:r w:rsidR="00586C84" w:rsidRPr="00CF08B9">
        <w:rPr>
          <w:rFonts w:ascii="Sylfaen" w:eastAsiaTheme="minorHAnsi" w:hAnsi="Sylfaen" w:cs="Sylfaen"/>
          <w:i/>
          <w:sz w:val="20"/>
          <w:szCs w:val="20"/>
          <w:lang w:val="ka-GE"/>
        </w:rPr>
        <w:t>მონაწილე</w:t>
      </w:r>
      <w:r w:rsidR="00586C84" w:rsidRPr="00CF08B9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8B9">
        <w:rPr>
          <w:rFonts w:ascii="Sylfaen" w:eastAsiaTheme="minorHAnsi" w:hAnsi="Sylfaen" w:cs="Sylfaen"/>
          <w:i/>
          <w:sz w:val="20"/>
          <w:szCs w:val="20"/>
          <w:lang w:val="ka-GE"/>
        </w:rPr>
        <w:t>კომპანიის</w:t>
      </w:r>
      <w:r w:rsidR="00586C84" w:rsidRPr="00CF08B9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8B9">
        <w:rPr>
          <w:rFonts w:ascii="Sylfaen" w:eastAsiaTheme="minorHAnsi" w:hAnsi="Sylfaen" w:cs="Sylfaen"/>
          <w:i/>
          <w:sz w:val="20"/>
          <w:szCs w:val="20"/>
          <w:lang w:val="ka-GE"/>
        </w:rPr>
        <w:t>უფლებამოსილი</w:t>
      </w:r>
      <w:r w:rsidR="00586C84" w:rsidRPr="00CF08B9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8B9">
        <w:rPr>
          <w:rFonts w:ascii="Sylfaen" w:eastAsiaTheme="minorHAnsi" w:hAnsi="Sylfaen" w:cs="Sylfaen"/>
          <w:i/>
          <w:sz w:val="20"/>
          <w:szCs w:val="20"/>
          <w:lang w:val="ka-GE"/>
        </w:rPr>
        <w:t>პირის</w:t>
      </w:r>
      <w:r w:rsidR="00586C84" w:rsidRPr="00CF08B9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8B9">
        <w:rPr>
          <w:rFonts w:ascii="Sylfaen" w:eastAsiaTheme="minorHAnsi" w:hAnsi="Sylfaen" w:cs="Sylfaen"/>
          <w:i/>
          <w:sz w:val="20"/>
          <w:szCs w:val="20"/>
          <w:lang w:val="ka-GE"/>
        </w:rPr>
        <w:t>ხელმოწერა</w:t>
      </w:r>
      <w:r w:rsidRPr="00CF08B9"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5C6A6941" w14:textId="77777777" w:rsidR="00D20CC6" w:rsidRPr="00CF08B9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954CF42" w14:textId="3CB8A27C" w:rsidR="003C6F22" w:rsidRPr="00CF08B9" w:rsidRDefault="00EA64EC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  <w:proofErr w:type="spellStart"/>
      <w:r w:rsidRPr="00CF08B9"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proofErr w:type="spellEnd"/>
      <w:r w:rsidR="00B5452A" w:rsidRPr="00CF08B9"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მოწვევა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გაგზავნილია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მონაწილე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კომპანიასთან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მონაწილემ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მისი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კონკურსში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მონაწილეობის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შესახებ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თანხმობა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დოკუმენტის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გაცნობის</w:t>
      </w:r>
      <w:r w:rsidR="00D72028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დასტური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უნდა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გამოაგზავნოს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 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8B9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CF08B9">
        <w:rPr>
          <w:rFonts w:asciiTheme="minorHAnsi" w:hAnsiTheme="minorHAnsi" w:cstheme="minorHAnsi"/>
          <w:i/>
          <w:iCs/>
          <w:sz w:val="20"/>
          <w:szCs w:val="20"/>
          <w:lang w:val="ka-GE"/>
        </w:rPr>
        <w:t>.</w:t>
      </w:r>
    </w:p>
    <w:p w14:paraId="582CFFE9" w14:textId="179C33E2" w:rsidR="00D100A3" w:rsidRPr="00CF08B9" w:rsidRDefault="00D100A3" w:rsidP="00667B1F">
      <w:pPr>
        <w:rPr>
          <w:rFonts w:asciiTheme="minorHAnsi" w:hAnsiTheme="minorHAnsi" w:cstheme="minorHAnsi"/>
          <w:iCs/>
          <w:sz w:val="20"/>
          <w:szCs w:val="20"/>
          <w:lang w:val="ka-GE"/>
        </w:rPr>
      </w:pPr>
    </w:p>
    <w:p w14:paraId="5E7F3559" w14:textId="77777777" w:rsidR="00D100A3" w:rsidRPr="00CF08B9" w:rsidRDefault="00D100A3" w:rsidP="00667B1F">
      <w:pPr>
        <w:rPr>
          <w:rFonts w:asciiTheme="minorHAnsi" w:hAnsiTheme="minorHAnsi" w:cstheme="minorHAnsi"/>
          <w:iCs/>
          <w:sz w:val="20"/>
          <w:szCs w:val="20"/>
          <w:lang w:val="ka-GE"/>
        </w:rPr>
      </w:pPr>
    </w:p>
    <w:sectPr w:rsidR="00D100A3" w:rsidRPr="00CF08B9" w:rsidSect="006C14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10" w:bottom="1134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2D8F5" w14:textId="77777777" w:rsidR="001F394F" w:rsidRDefault="001F394F" w:rsidP="007902EA">
      <w:pPr>
        <w:spacing w:after="0" w:line="240" w:lineRule="auto"/>
      </w:pPr>
      <w:r>
        <w:separator/>
      </w:r>
    </w:p>
  </w:endnote>
  <w:endnote w:type="continuationSeparator" w:id="0">
    <w:p w14:paraId="13905664" w14:textId="77777777" w:rsidR="001F394F" w:rsidRDefault="001F394F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1E66A" w14:textId="77777777" w:rsidR="00B37A79" w:rsidRDefault="00B37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4D49BFEE" w:rsidR="00362398" w:rsidRDefault="003623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A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37608E" w14:textId="77777777" w:rsidR="00362398" w:rsidRDefault="003623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A50D" w14:textId="77777777" w:rsidR="00B37A79" w:rsidRDefault="00B3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F3C5C" w14:textId="77777777" w:rsidR="001F394F" w:rsidRDefault="001F394F" w:rsidP="007902EA">
      <w:pPr>
        <w:spacing w:after="0" w:line="240" w:lineRule="auto"/>
      </w:pPr>
      <w:r>
        <w:separator/>
      </w:r>
    </w:p>
  </w:footnote>
  <w:footnote w:type="continuationSeparator" w:id="0">
    <w:p w14:paraId="244D3210" w14:textId="77777777" w:rsidR="001F394F" w:rsidRDefault="001F394F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BAAF" w14:textId="77777777" w:rsidR="00B37A79" w:rsidRDefault="00B37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56B53" w14:textId="4646E639" w:rsidR="00CF08B9" w:rsidRPr="00B37A79" w:rsidRDefault="00362398" w:rsidP="00CF08B9">
    <w:pPr>
      <w:spacing w:after="0" w:line="240" w:lineRule="auto"/>
      <w:jc w:val="center"/>
      <w:rPr>
        <w:rFonts w:asciiTheme="minorHAnsi" w:hAnsiTheme="minorHAnsi" w:cstheme="minorHAnsi"/>
        <w:b/>
        <w:bCs/>
        <w:sz w:val="20"/>
        <w:szCs w:val="20"/>
        <w:lang w:val="ka-GE"/>
      </w:rPr>
    </w:pPr>
    <w:r w:rsidRPr="00B37A79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D311C7" wp14:editId="705DDC34">
          <wp:simplePos x="0" y="0"/>
          <wp:positionH relativeFrom="margin">
            <wp:posOffset>-800100</wp:posOffset>
          </wp:positionH>
          <wp:positionV relativeFrom="topMargin">
            <wp:posOffset>262255</wp:posOffset>
          </wp:positionV>
          <wp:extent cx="1466850" cy="561975"/>
          <wp:effectExtent l="0" t="0" r="0" b="9525"/>
          <wp:wrapSquare wrapText="bothSides"/>
          <wp:docPr id="1" name="Picture 1" descr="patar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ta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კონკურსი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პატარა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ტბის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მიმდ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>. D=600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მმ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>-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იანი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წყალსატარის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დაზიანებული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მონაკვეთის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რეაბილიტაციის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მომსახურეობის</w:t>
    </w:r>
    <w:r w:rsidR="00CF08B9" w:rsidRPr="00B37A79">
      <w:rPr>
        <w:rFonts w:asciiTheme="minorHAnsi" w:hAnsiTheme="minorHAnsi" w:cstheme="minorHAnsi"/>
        <w:b/>
        <w:bCs/>
        <w:sz w:val="20"/>
        <w:szCs w:val="20"/>
        <w:lang w:val="ka-GE"/>
      </w:rPr>
      <w:t xml:space="preserve"> </w:t>
    </w:r>
    <w:r w:rsidR="00CF08B9" w:rsidRPr="00B37A79">
      <w:rPr>
        <w:rFonts w:ascii="Sylfaen" w:hAnsi="Sylfaen" w:cs="Sylfaen"/>
        <w:b/>
        <w:bCs/>
        <w:sz w:val="20"/>
        <w:szCs w:val="20"/>
        <w:lang w:val="ka-GE"/>
      </w:rPr>
      <w:t>შესყიდვაზე</w:t>
    </w:r>
  </w:p>
  <w:p w14:paraId="2405FA22" w14:textId="7BA9DD8D" w:rsidR="00362398" w:rsidRPr="0083367D" w:rsidRDefault="00362398" w:rsidP="00CF08B9">
    <w:pPr>
      <w:spacing w:after="0" w:line="240" w:lineRule="auto"/>
      <w:jc w:val="right"/>
      <w:rPr>
        <w:rFonts w:asciiTheme="minorHAnsi" w:hAnsiTheme="minorHAnsi" w:cstheme="minorHAnsi"/>
        <w:b/>
        <w:bCs/>
        <w:sz w:val="20"/>
        <w:szCs w:val="20"/>
        <w:lang w:val="ka-GE"/>
      </w:rPr>
    </w:pPr>
    <w:r w:rsidRPr="0083367D">
      <w:rPr>
        <w:rFonts w:asciiTheme="minorHAnsi" w:hAnsiTheme="minorHAnsi" w:cstheme="minorHAnsi"/>
        <w:b/>
        <w:sz w:val="20"/>
        <w:szCs w:val="20"/>
        <w:lang w:val="ka-GE"/>
      </w:rPr>
      <w:t>№</w:t>
    </w:r>
    <w:r w:rsidRPr="0083367D">
      <w:rPr>
        <w:rFonts w:asciiTheme="minorHAnsi" w:hAnsiTheme="minorHAnsi" w:cstheme="minorHAnsi"/>
        <w:b/>
        <w:sz w:val="20"/>
        <w:szCs w:val="20"/>
      </w:rPr>
      <w:t xml:space="preserve"> </w:t>
    </w:r>
    <w:r w:rsidRPr="0083367D">
      <w:rPr>
        <w:rFonts w:asciiTheme="minorHAnsi" w:hAnsiTheme="minorHAnsi" w:cstheme="minorHAnsi"/>
        <w:b/>
        <w:sz w:val="20"/>
        <w:szCs w:val="20"/>
        <w:lang w:val="ka-GE"/>
      </w:rPr>
      <w:t>0</w:t>
    </w:r>
    <w:r w:rsidR="0022615D">
      <w:rPr>
        <w:rFonts w:asciiTheme="minorHAnsi" w:hAnsiTheme="minorHAnsi" w:cstheme="minorHAnsi"/>
        <w:b/>
        <w:sz w:val="20"/>
        <w:szCs w:val="20"/>
        <w:lang w:val="ka-GE"/>
      </w:rPr>
      <w:t>7</w:t>
    </w:r>
    <w:r w:rsidR="00CF08B9">
      <w:rPr>
        <w:rFonts w:asciiTheme="minorHAnsi" w:hAnsiTheme="minorHAnsi" w:cstheme="minorHAnsi"/>
        <w:b/>
        <w:sz w:val="20"/>
        <w:szCs w:val="20"/>
      </w:rPr>
      <w:t>8</w:t>
    </w:r>
    <w:r w:rsidRPr="0083367D">
      <w:rPr>
        <w:rFonts w:asciiTheme="minorHAnsi" w:hAnsiTheme="minorHAnsi" w:cstheme="minorHAnsi"/>
        <w:b/>
        <w:sz w:val="20"/>
        <w:szCs w:val="20"/>
        <w:lang w:val="ka-GE"/>
      </w:rPr>
      <w:t>-</w:t>
    </w:r>
    <w:r w:rsidRPr="0083367D">
      <w:rPr>
        <w:rFonts w:asciiTheme="minorHAnsi" w:hAnsiTheme="minorHAnsi" w:cstheme="minorHAnsi"/>
        <w:b/>
        <w:sz w:val="20"/>
        <w:szCs w:val="20"/>
        <w:lang w:val="en-GB"/>
      </w:rPr>
      <w:t>BID-1</w:t>
    </w:r>
    <w:r w:rsidRPr="0083367D">
      <w:rPr>
        <w:rFonts w:asciiTheme="minorHAnsi" w:hAnsiTheme="minorHAnsi" w:cstheme="minorHAnsi"/>
        <w:b/>
        <w:sz w:val="20"/>
        <w:szCs w:val="20"/>
        <w:lang w:val="ka-GE"/>
      </w:rPr>
      <w:t>9</w:t>
    </w:r>
  </w:p>
  <w:p w14:paraId="1459A3AD" w14:textId="77777777" w:rsidR="00362398" w:rsidRDefault="00362398" w:rsidP="00375C4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C28F" w14:textId="77777777" w:rsidR="00B37A79" w:rsidRDefault="00B3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3D4685"/>
    <w:multiLevelType w:val="multilevel"/>
    <w:tmpl w:val="F056C2DE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7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8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4A77"/>
    <w:multiLevelType w:val="hybridMultilevel"/>
    <w:tmpl w:val="A6DA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5" w15:restartNumberingAfterBreak="0">
    <w:nsid w:val="4F135BC6"/>
    <w:multiLevelType w:val="hybridMultilevel"/>
    <w:tmpl w:val="ED0EC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7B65"/>
    <w:multiLevelType w:val="hybridMultilevel"/>
    <w:tmpl w:val="D0AE3D38"/>
    <w:lvl w:ilvl="0" w:tplc="C602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0" w15:restartNumberingAfterBreak="0">
    <w:nsid w:val="61886C7E"/>
    <w:multiLevelType w:val="hybridMultilevel"/>
    <w:tmpl w:val="086EADB6"/>
    <w:lvl w:ilvl="0" w:tplc="18C81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590E36"/>
    <w:multiLevelType w:val="multilevel"/>
    <w:tmpl w:val="EECEE30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2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3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6DF93BED"/>
    <w:multiLevelType w:val="hybridMultilevel"/>
    <w:tmpl w:val="BB36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3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8"/>
  </w:num>
  <w:num w:numId="16">
    <w:abstractNumId w:val="22"/>
  </w:num>
  <w:num w:numId="17">
    <w:abstractNumId w:val="17"/>
  </w:num>
  <w:num w:numId="18">
    <w:abstractNumId w:val="16"/>
  </w:num>
  <w:num w:numId="19">
    <w:abstractNumId w:val="6"/>
  </w:num>
  <w:num w:numId="20">
    <w:abstractNumId w:val="2"/>
  </w:num>
  <w:num w:numId="21">
    <w:abstractNumId w:val="2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0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9"/>
    <w:rsid w:val="00003ACC"/>
    <w:rsid w:val="00005870"/>
    <w:rsid w:val="000114ED"/>
    <w:rsid w:val="00014051"/>
    <w:rsid w:val="000157C5"/>
    <w:rsid w:val="000202A5"/>
    <w:rsid w:val="00021DE1"/>
    <w:rsid w:val="00026B30"/>
    <w:rsid w:val="00027D70"/>
    <w:rsid w:val="00031452"/>
    <w:rsid w:val="00046082"/>
    <w:rsid w:val="0004786C"/>
    <w:rsid w:val="00051E54"/>
    <w:rsid w:val="0005435C"/>
    <w:rsid w:val="00064AB9"/>
    <w:rsid w:val="0006533F"/>
    <w:rsid w:val="00076840"/>
    <w:rsid w:val="00081D42"/>
    <w:rsid w:val="0008693C"/>
    <w:rsid w:val="00087BFF"/>
    <w:rsid w:val="00090D57"/>
    <w:rsid w:val="00092A77"/>
    <w:rsid w:val="000974B9"/>
    <w:rsid w:val="000B1C85"/>
    <w:rsid w:val="000B2B11"/>
    <w:rsid w:val="000B4C5E"/>
    <w:rsid w:val="000B5D0F"/>
    <w:rsid w:val="000C3223"/>
    <w:rsid w:val="000C3FB5"/>
    <w:rsid w:val="000D5BB4"/>
    <w:rsid w:val="000D68A2"/>
    <w:rsid w:val="000E5617"/>
    <w:rsid w:val="000E7463"/>
    <w:rsid w:val="000F03A0"/>
    <w:rsid w:val="000F2CE9"/>
    <w:rsid w:val="000F3872"/>
    <w:rsid w:val="000F4D71"/>
    <w:rsid w:val="000F63C5"/>
    <w:rsid w:val="00110CCE"/>
    <w:rsid w:val="00116D4F"/>
    <w:rsid w:val="00117164"/>
    <w:rsid w:val="00120724"/>
    <w:rsid w:val="00121738"/>
    <w:rsid w:val="00122148"/>
    <w:rsid w:val="00127F44"/>
    <w:rsid w:val="00131441"/>
    <w:rsid w:val="00131B75"/>
    <w:rsid w:val="00133040"/>
    <w:rsid w:val="00137719"/>
    <w:rsid w:val="001433C2"/>
    <w:rsid w:val="001453A1"/>
    <w:rsid w:val="001461E6"/>
    <w:rsid w:val="00156D6D"/>
    <w:rsid w:val="001575CA"/>
    <w:rsid w:val="00161677"/>
    <w:rsid w:val="00162053"/>
    <w:rsid w:val="00171C91"/>
    <w:rsid w:val="00172A2E"/>
    <w:rsid w:val="0017322F"/>
    <w:rsid w:val="0017792E"/>
    <w:rsid w:val="001816C9"/>
    <w:rsid w:val="001841CC"/>
    <w:rsid w:val="00185C9D"/>
    <w:rsid w:val="00194044"/>
    <w:rsid w:val="00195211"/>
    <w:rsid w:val="001A31B2"/>
    <w:rsid w:val="001B0D00"/>
    <w:rsid w:val="001B68FF"/>
    <w:rsid w:val="001B6BD5"/>
    <w:rsid w:val="001B740A"/>
    <w:rsid w:val="001B75E0"/>
    <w:rsid w:val="001C112D"/>
    <w:rsid w:val="001C1A9E"/>
    <w:rsid w:val="001C2BF2"/>
    <w:rsid w:val="001C6484"/>
    <w:rsid w:val="001D3B12"/>
    <w:rsid w:val="001E0606"/>
    <w:rsid w:val="001F394F"/>
    <w:rsid w:val="001F5BD2"/>
    <w:rsid w:val="00202451"/>
    <w:rsid w:val="00203777"/>
    <w:rsid w:val="002056E8"/>
    <w:rsid w:val="00207B93"/>
    <w:rsid w:val="0021503D"/>
    <w:rsid w:val="00216B88"/>
    <w:rsid w:val="002204B8"/>
    <w:rsid w:val="0022615D"/>
    <w:rsid w:val="002319CA"/>
    <w:rsid w:val="00237416"/>
    <w:rsid w:val="00241768"/>
    <w:rsid w:val="00244493"/>
    <w:rsid w:val="002468A9"/>
    <w:rsid w:val="0025658B"/>
    <w:rsid w:val="002568CE"/>
    <w:rsid w:val="00257F36"/>
    <w:rsid w:val="002626EF"/>
    <w:rsid w:val="00266CA0"/>
    <w:rsid w:val="00275958"/>
    <w:rsid w:val="002778A0"/>
    <w:rsid w:val="002826AE"/>
    <w:rsid w:val="00282AB3"/>
    <w:rsid w:val="00286073"/>
    <w:rsid w:val="0029272A"/>
    <w:rsid w:val="002B6635"/>
    <w:rsid w:val="002B6F69"/>
    <w:rsid w:val="002C066E"/>
    <w:rsid w:val="002C21C7"/>
    <w:rsid w:val="002D06EE"/>
    <w:rsid w:val="002D1E74"/>
    <w:rsid w:val="002D611B"/>
    <w:rsid w:val="002E3D46"/>
    <w:rsid w:val="002F575A"/>
    <w:rsid w:val="003011B3"/>
    <w:rsid w:val="00302948"/>
    <w:rsid w:val="00303697"/>
    <w:rsid w:val="00314EFA"/>
    <w:rsid w:val="00316C88"/>
    <w:rsid w:val="00320878"/>
    <w:rsid w:val="0033101C"/>
    <w:rsid w:val="00336764"/>
    <w:rsid w:val="00346A39"/>
    <w:rsid w:val="00355D65"/>
    <w:rsid w:val="00356255"/>
    <w:rsid w:val="00357317"/>
    <w:rsid w:val="003573F4"/>
    <w:rsid w:val="003620A2"/>
    <w:rsid w:val="00362398"/>
    <w:rsid w:val="00363DE1"/>
    <w:rsid w:val="00375C4A"/>
    <w:rsid w:val="00380457"/>
    <w:rsid w:val="003832E5"/>
    <w:rsid w:val="00385373"/>
    <w:rsid w:val="003859BA"/>
    <w:rsid w:val="00387AB5"/>
    <w:rsid w:val="00394070"/>
    <w:rsid w:val="00395872"/>
    <w:rsid w:val="003A4DAA"/>
    <w:rsid w:val="003B460D"/>
    <w:rsid w:val="003B5A5E"/>
    <w:rsid w:val="003B75B3"/>
    <w:rsid w:val="003C6F22"/>
    <w:rsid w:val="003D6473"/>
    <w:rsid w:val="003D705B"/>
    <w:rsid w:val="003D78F7"/>
    <w:rsid w:val="003E15FA"/>
    <w:rsid w:val="003F370C"/>
    <w:rsid w:val="003F5521"/>
    <w:rsid w:val="003F699A"/>
    <w:rsid w:val="00410EC6"/>
    <w:rsid w:val="00430AF7"/>
    <w:rsid w:val="00431665"/>
    <w:rsid w:val="004375BF"/>
    <w:rsid w:val="00442F86"/>
    <w:rsid w:val="004446E6"/>
    <w:rsid w:val="00446516"/>
    <w:rsid w:val="004533A4"/>
    <w:rsid w:val="004574F0"/>
    <w:rsid w:val="00474D92"/>
    <w:rsid w:val="00483B17"/>
    <w:rsid w:val="0048659C"/>
    <w:rsid w:val="00497393"/>
    <w:rsid w:val="004A3BD8"/>
    <w:rsid w:val="004B09C9"/>
    <w:rsid w:val="004B393A"/>
    <w:rsid w:val="004B7D7B"/>
    <w:rsid w:val="004C2A3E"/>
    <w:rsid w:val="004C6DE1"/>
    <w:rsid w:val="004D3679"/>
    <w:rsid w:val="004D3D1C"/>
    <w:rsid w:val="004D58CE"/>
    <w:rsid w:val="004D747F"/>
    <w:rsid w:val="004E7A03"/>
    <w:rsid w:val="005337FD"/>
    <w:rsid w:val="00544856"/>
    <w:rsid w:val="005553C3"/>
    <w:rsid w:val="00580531"/>
    <w:rsid w:val="005832A4"/>
    <w:rsid w:val="00583B48"/>
    <w:rsid w:val="00586056"/>
    <w:rsid w:val="00586C84"/>
    <w:rsid w:val="00590522"/>
    <w:rsid w:val="00591D93"/>
    <w:rsid w:val="00595E4B"/>
    <w:rsid w:val="00597343"/>
    <w:rsid w:val="005A074D"/>
    <w:rsid w:val="005A47E3"/>
    <w:rsid w:val="005A720D"/>
    <w:rsid w:val="005B10D5"/>
    <w:rsid w:val="005C14A4"/>
    <w:rsid w:val="005C75F3"/>
    <w:rsid w:val="005D3B83"/>
    <w:rsid w:val="005E05B1"/>
    <w:rsid w:val="005F0E4B"/>
    <w:rsid w:val="00610FC8"/>
    <w:rsid w:val="006256FC"/>
    <w:rsid w:val="006267A2"/>
    <w:rsid w:val="00632419"/>
    <w:rsid w:val="00632910"/>
    <w:rsid w:val="00633210"/>
    <w:rsid w:val="00634B58"/>
    <w:rsid w:val="00650F0A"/>
    <w:rsid w:val="00661B3E"/>
    <w:rsid w:val="00661DBC"/>
    <w:rsid w:val="00665219"/>
    <w:rsid w:val="00665C42"/>
    <w:rsid w:val="00667B1F"/>
    <w:rsid w:val="00670B37"/>
    <w:rsid w:val="00674470"/>
    <w:rsid w:val="00674F71"/>
    <w:rsid w:val="00677E39"/>
    <w:rsid w:val="00681B23"/>
    <w:rsid w:val="00687888"/>
    <w:rsid w:val="00687D43"/>
    <w:rsid w:val="006915CD"/>
    <w:rsid w:val="00692B13"/>
    <w:rsid w:val="006A1AD5"/>
    <w:rsid w:val="006A256D"/>
    <w:rsid w:val="006A3D31"/>
    <w:rsid w:val="006A7B28"/>
    <w:rsid w:val="006B472B"/>
    <w:rsid w:val="006C1436"/>
    <w:rsid w:val="006C7D3F"/>
    <w:rsid w:val="006C7E00"/>
    <w:rsid w:val="006D054A"/>
    <w:rsid w:val="006E119F"/>
    <w:rsid w:val="006E1729"/>
    <w:rsid w:val="006E3642"/>
    <w:rsid w:val="006E722A"/>
    <w:rsid w:val="006F056F"/>
    <w:rsid w:val="006F25BD"/>
    <w:rsid w:val="006F2EC3"/>
    <w:rsid w:val="006F3C44"/>
    <w:rsid w:val="006F7D8B"/>
    <w:rsid w:val="007004F5"/>
    <w:rsid w:val="00702208"/>
    <w:rsid w:val="00711C86"/>
    <w:rsid w:val="00712E16"/>
    <w:rsid w:val="00713EFC"/>
    <w:rsid w:val="007146D2"/>
    <w:rsid w:val="007151B6"/>
    <w:rsid w:val="00715A5D"/>
    <w:rsid w:val="00717D5F"/>
    <w:rsid w:val="00724D9A"/>
    <w:rsid w:val="007309AA"/>
    <w:rsid w:val="00734570"/>
    <w:rsid w:val="00735828"/>
    <w:rsid w:val="00736EDE"/>
    <w:rsid w:val="00751591"/>
    <w:rsid w:val="00753A2E"/>
    <w:rsid w:val="00762DB7"/>
    <w:rsid w:val="00764A65"/>
    <w:rsid w:val="00772078"/>
    <w:rsid w:val="00772A39"/>
    <w:rsid w:val="007778CE"/>
    <w:rsid w:val="00781843"/>
    <w:rsid w:val="007822DA"/>
    <w:rsid w:val="0078508B"/>
    <w:rsid w:val="00786CFA"/>
    <w:rsid w:val="007902EA"/>
    <w:rsid w:val="0079252D"/>
    <w:rsid w:val="00796BF5"/>
    <w:rsid w:val="007A28C4"/>
    <w:rsid w:val="007A579F"/>
    <w:rsid w:val="007A6E1A"/>
    <w:rsid w:val="007A7424"/>
    <w:rsid w:val="007B4E75"/>
    <w:rsid w:val="007B7D53"/>
    <w:rsid w:val="007C2AD7"/>
    <w:rsid w:val="007C482E"/>
    <w:rsid w:val="007D3F97"/>
    <w:rsid w:val="007D73CE"/>
    <w:rsid w:val="007F22E1"/>
    <w:rsid w:val="007F3AA0"/>
    <w:rsid w:val="007F749F"/>
    <w:rsid w:val="007F7ADB"/>
    <w:rsid w:val="00803033"/>
    <w:rsid w:val="00807A03"/>
    <w:rsid w:val="0081634F"/>
    <w:rsid w:val="00816964"/>
    <w:rsid w:val="0083367D"/>
    <w:rsid w:val="00833770"/>
    <w:rsid w:val="0083614B"/>
    <w:rsid w:val="008374C0"/>
    <w:rsid w:val="008401B6"/>
    <w:rsid w:val="00843113"/>
    <w:rsid w:val="008531A4"/>
    <w:rsid w:val="00867825"/>
    <w:rsid w:val="00870158"/>
    <w:rsid w:val="008751D7"/>
    <w:rsid w:val="00876B2D"/>
    <w:rsid w:val="00876B9D"/>
    <w:rsid w:val="0088287D"/>
    <w:rsid w:val="00890026"/>
    <w:rsid w:val="008918CD"/>
    <w:rsid w:val="00894C67"/>
    <w:rsid w:val="008978B9"/>
    <w:rsid w:val="008A2801"/>
    <w:rsid w:val="008A5094"/>
    <w:rsid w:val="008A673F"/>
    <w:rsid w:val="008B04EA"/>
    <w:rsid w:val="008B3D7C"/>
    <w:rsid w:val="008B67F1"/>
    <w:rsid w:val="008C35CC"/>
    <w:rsid w:val="008C5FAE"/>
    <w:rsid w:val="008C6EE7"/>
    <w:rsid w:val="008D0BA1"/>
    <w:rsid w:val="008E16DA"/>
    <w:rsid w:val="008E3D20"/>
    <w:rsid w:val="008F419D"/>
    <w:rsid w:val="0090279D"/>
    <w:rsid w:val="009100DA"/>
    <w:rsid w:val="00910F54"/>
    <w:rsid w:val="0091241A"/>
    <w:rsid w:val="00913646"/>
    <w:rsid w:val="00916FB5"/>
    <w:rsid w:val="00922889"/>
    <w:rsid w:val="0092664D"/>
    <w:rsid w:val="009567A7"/>
    <w:rsid w:val="009621F5"/>
    <w:rsid w:val="00966C4A"/>
    <w:rsid w:val="00972ED9"/>
    <w:rsid w:val="00976118"/>
    <w:rsid w:val="009804B1"/>
    <w:rsid w:val="009841A3"/>
    <w:rsid w:val="00985307"/>
    <w:rsid w:val="00990A6F"/>
    <w:rsid w:val="0099130F"/>
    <w:rsid w:val="0099429F"/>
    <w:rsid w:val="00997CB4"/>
    <w:rsid w:val="009A2F37"/>
    <w:rsid w:val="009A7535"/>
    <w:rsid w:val="009C5EE2"/>
    <w:rsid w:val="009C7B5B"/>
    <w:rsid w:val="009D2F59"/>
    <w:rsid w:val="009D4F3A"/>
    <w:rsid w:val="009D6A68"/>
    <w:rsid w:val="009D6EEF"/>
    <w:rsid w:val="009F0B8A"/>
    <w:rsid w:val="009F3D33"/>
    <w:rsid w:val="009F3DE6"/>
    <w:rsid w:val="009F41E3"/>
    <w:rsid w:val="009F4DC4"/>
    <w:rsid w:val="009F4FC7"/>
    <w:rsid w:val="009F7444"/>
    <w:rsid w:val="00A0023E"/>
    <w:rsid w:val="00A035A1"/>
    <w:rsid w:val="00A117DC"/>
    <w:rsid w:val="00A1359C"/>
    <w:rsid w:val="00A221DF"/>
    <w:rsid w:val="00A225F5"/>
    <w:rsid w:val="00A23B72"/>
    <w:rsid w:val="00A34531"/>
    <w:rsid w:val="00A35317"/>
    <w:rsid w:val="00A37671"/>
    <w:rsid w:val="00A37FB1"/>
    <w:rsid w:val="00A452BA"/>
    <w:rsid w:val="00A478F8"/>
    <w:rsid w:val="00A47F47"/>
    <w:rsid w:val="00A50438"/>
    <w:rsid w:val="00A55463"/>
    <w:rsid w:val="00A5597B"/>
    <w:rsid w:val="00A5620B"/>
    <w:rsid w:val="00A607A3"/>
    <w:rsid w:val="00A61028"/>
    <w:rsid w:val="00A62AC7"/>
    <w:rsid w:val="00A63C87"/>
    <w:rsid w:val="00A678E7"/>
    <w:rsid w:val="00A804C4"/>
    <w:rsid w:val="00A935AC"/>
    <w:rsid w:val="00A94804"/>
    <w:rsid w:val="00AB2A0C"/>
    <w:rsid w:val="00AC2BF3"/>
    <w:rsid w:val="00AC494C"/>
    <w:rsid w:val="00AE3CAB"/>
    <w:rsid w:val="00AE4033"/>
    <w:rsid w:val="00AE7187"/>
    <w:rsid w:val="00AE77E5"/>
    <w:rsid w:val="00AF56A2"/>
    <w:rsid w:val="00B049E9"/>
    <w:rsid w:val="00B07BFB"/>
    <w:rsid w:val="00B110A0"/>
    <w:rsid w:val="00B1270E"/>
    <w:rsid w:val="00B137F3"/>
    <w:rsid w:val="00B156A3"/>
    <w:rsid w:val="00B16B49"/>
    <w:rsid w:val="00B16CCE"/>
    <w:rsid w:val="00B23313"/>
    <w:rsid w:val="00B233B5"/>
    <w:rsid w:val="00B2729C"/>
    <w:rsid w:val="00B27428"/>
    <w:rsid w:val="00B30838"/>
    <w:rsid w:val="00B33CBF"/>
    <w:rsid w:val="00B37A79"/>
    <w:rsid w:val="00B42689"/>
    <w:rsid w:val="00B47896"/>
    <w:rsid w:val="00B47D4C"/>
    <w:rsid w:val="00B5452A"/>
    <w:rsid w:val="00B629CF"/>
    <w:rsid w:val="00B74F50"/>
    <w:rsid w:val="00B830F8"/>
    <w:rsid w:val="00B942E0"/>
    <w:rsid w:val="00B95D33"/>
    <w:rsid w:val="00B97F4F"/>
    <w:rsid w:val="00BA3DAD"/>
    <w:rsid w:val="00BA62F2"/>
    <w:rsid w:val="00BA6E6B"/>
    <w:rsid w:val="00BB0F01"/>
    <w:rsid w:val="00BB446B"/>
    <w:rsid w:val="00BB4CB7"/>
    <w:rsid w:val="00BC364F"/>
    <w:rsid w:val="00BD7306"/>
    <w:rsid w:val="00BE0965"/>
    <w:rsid w:val="00BE187B"/>
    <w:rsid w:val="00BE2FB3"/>
    <w:rsid w:val="00BE3060"/>
    <w:rsid w:val="00BF5EFE"/>
    <w:rsid w:val="00C00AF2"/>
    <w:rsid w:val="00C01CD2"/>
    <w:rsid w:val="00C057FD"/>
    <w:rsid w:val="00C06F22"/>
    <w:rsid w:val="00C12270"/>
    <w:rsid w:val="00C137E5"/>
    <w:rsid w:val="00C14986"/>
    <w:rsid w:val="00C14D7A"/>
    <w:rsid w:val="00C219B6"/>
    <w:rsid w:val="00C35874"/>
    <w:rsid w:val="00C408AB"/>
    <w:rsid w:val="00C40C8C"/>
    <w:rsid w:val="00C41C03"/>
    <w:rsid w:val="00C44154"/>
    <w:rsid w:val="00C55BCF"/>
    <w:rsid w:val="00C67999"/>
    <w:rsid w:val="00C73981"/>
    <w:rsid w:val="00C76106"/>
    <w:rsid w:val="00C761CC"/>
    <w:rsid w:val="00C82B79"/>
    <w:rsid w:val="00C85757"/>
    <w:rsid w:val="00C91AFC"/>
    <w:rsid w:val="00C9205D"/>
    <w:rsid w:val="00C9348C"/>
    <w:rsid w:val="00CA4A83"/>
    <w:rsid w:val="00CA54EE"/>
    <w:rsid w:val="00CA5A44"/>
    <w:rsid w:val="00CA678C"/>
    <w:rsid w:val="00CA7105"/>
    <w:rsid w:val="00CB2B75"/>
    <w:rsid w:val="00CB4072"/>
    <w:rsid w:val="00CB730B"/>
    <w:rsid w:val="00CB736E"/>
    <w:rsid w:val="00CC3C0A"/>
    <w:rsid w:val="00CD246F"/>
    <w:rsid w:val="00CD3EA4"/>
    <w:rsid w:val="00CE1D05"/>
    <w:rsid w:val="00CE1D66"/>
    <w:rsid w:val="00CE7361"/>
    <w:rsid w:val="00CF08B9"/>
    <w:rsid w:val="00CF0BF5"/>
    <w:rsid w:val="00CF1EF9"/>
    <w:rsid w:val="00CF4119"/>
    <w:rsid w:val="00CF4F77"/>
    <w:rsid w:val="00D0685F"/>
    <w:rsid w:val="00D071A8"/>
    <w:rsid w:val="00D100A3"/>
    <w:rsid w:val="00D1186B"/>
    <w:rsid w:val="00D13C42"/>
    <w:rsid w:val="00D150F5"/>
    <w:rsid w:val="00D1658C"/>
    <w:rsid w:val="00D20CC6"/>
    <w:rsid w:val="00D30223"/>
    <w:rsid w:val="00D374EE"/>
    <w:rsid w:val="00D43A2F"/>
    <w:rsid w:val="00D51D10"/>
    <w:rsid w:val="00D57017"/>
    <w:rsid w:val="00D624C5"/>
    <w:rsid w:val="00D62ED6"/>
    <w:rsid w:val="00D64971"/>
    <w:rsid w:val="00D70E5C"/>
    <w:rsid w:val="00D712F9"/>
    <w:rsid w:val="00D72028"/>
    <w:rsid w:val="00D7281B"/>
    <w:rsid w:val="00D80CDB"/>
    <w:rsid w:val="00D8245F"/>
    <w:rsid w:val="00D93F66"/>
    <w:rsid w:val="00D95A0F"/>
    <w:rsid w:val="00D96566"/>
    <w:rsid w:val="00DA4009"/>
    <w:rsid w:val="00DB4D6B"/>
    <w:rsid w:val="00DB555D"/>
    <w:rsid w:val="00DB77E8"/>
    <w:rsid w:val="00DC2AA1"/>
    <w:rsid w:val="00DC4440"/>
    <w:rsid w:val="00DC6485"/>
    <w:rsid w:val="00DC6664"/>
    <w:rsid w:val="00DC708C"/>
    <w:rsid w:val="00DD1F94"/>
    <w:rsid w:val="00DE023B"/>
    <w:rsid w:val="00DE19ED"/>
    <w:rsid w:val="00DE3BA9"/>
    <w:rsid w:val="00DE47CF"/>
    <w:rsid w:val="00DE5016"/>
    <w:rsid w:val="00DE5105"/>
    <w:rsid w:val="00DF0E2A"/>
    <w:rsid w:val="00DF2EB3"/>
    <w:rsid w:val="00DF5F26"/>
    <w:rsid w:val="00DF7F5A"/>
    <w:rsid w:val="00E00D0C"/>
    <w:rsid w:val="00E109AB"/>
    <w:rsid w:val="00E123C2"/>
    <w:rsid w:val="00E2134C"/>
    <w:rsid w:val="00E24775"/>
    <w:rsid w:val="00E25748"/>
    <w:rsid w:val="00E262FC"/>
    <w:rsid w:val="00E272FF"/>
    <w:rsid w:val="00E30044"/>
    <w:rsid w:val="00E33470"/>
    <w:rsid w:val="00E33A8F"/>
    <w:rsid w:val="00E4143A"/>
    <w:rsid w:val="00E41656"/>
    <w:rsid w:val="00E42B0C"/>
    <w:rsid w:val="00E45E7B"/>
    <w:rsid w:val="00E46922"/>
    <w:rsid w:val="00E5014E"/>
    <w:rsid w:val="00E543C8"/>
    <w:rsid w:val="00E54795"/>
    <w:rsid w:val="00E57B85"/>
    <w:rsid w:val="00E57F10"/>
    <w:rsid w:val="00E6248F"/>
    <w:rsid w:val="00E65074"/>
    <w:rsid w:val="00E6523B"/>
    <w:rsid w:val="00E751A2"/>
    <w:rsid w:val="00E87595"/>
    <w:rsid w:val="00E91045"/>
    <w:rsid w:val="00E94223"/>
    <w:rsid w:val="00E944F0"/>
    <w:rsid w:val="00E95292"/>
    <w:rsid w:val="00EA64EC"/>
    <w:rsid w:val="00EA6FC1"/>
    <w:rsid w:val="00EC0782"/>
    <w:rsid w:val="00EC670B"/>
    <w:rsid w:val="00EC6798"/>
    <w:rsid w:val="00ED0D00"/>
    <w:rsid w:val="00ED446B"/>
    <w:rsid w:val="00EF7F05"/>
    <w:rsid w:val="00F0297E"/>
    <w:rsid w:val="00F02D61"/>
    <w:rsid w:val="00F0659D"/>
    <w:rsid w:val="00F069C7"/>
    <w:rsid w:val="00F076F1"/>
    <w:rsid w:val="00F115A1"/>
    <w:rsid w:val="00F14024"/>
    <w:rsid w:val="00F17B32"/>
    <w:rsid w:val="00F20E56"/>
    <w:rsid w:val="00F22E5C"/>
    <w:rsid w:val="00F27A96"/>
    <w:rsid w:val="00F3339D"/>
    <w:rsid w:val="00F34574"/>
    <w:rsid w:val="00F36F72"/>
    <w:rsid w:val="00F40803"/>
    <w:rsid w:val="00F42220"/>
    <w:rsid w:val="00F46AB9"/>
    <w:rsid w:val="00F46CDD"/>
    <w:rsid w:val="00F47570"/>
    <w:rsid w:val="00F53219"/>
    <w:rsid w:val="00F53EE5"/>
    <w:rsid w:val="00F553E7"/>
    <w:rsid w:val="00F612B0"/>
    <w:rsid w:val="00F710ED"/>
    <w:rsid w:val="00F75728"/>
    <w:rsid w:val="00F761D0"/>
    <w:rsid w:val="00F8037E"/>
    <w:rsid w:val="00F844E2"/>
    <w:rsid w:val="00F8495A"/>
    <w:rsid w:val="00F84B51"/>
    <w:rsid w:val="00F864D6"/>
    <w:rsid w:val="00F86858"/>
    <w:rsid w:val="00FA172A"/>
    <w:rsid w:val="00FA411E"/>
    <w:rsid w:val="00FA41A9"/>
    <w:rsid w:val="00FA55F2"/>
    <w:rsid w:val="00FB16F9"/>
    <w:rsid w:val="00FC09A6"/>
    <w:rsid w:val="00FC0C83"/>
    <w:rsid w:val="00FC0E26"/>
    <w:rsid w:val="00FC3141"/>
    <w:rsid w:val="00FC69F9"/>
    <w:rsid w:val="00FC6D74"/>
    <w:rsid w:val="00FD0DCD"/>
    <w:rsid w:val="00FD0E8D"/>
    <w:rsid w:val="00FD31E1"/>
    <w:rsid w:val="00FD3C95"/>
    <w:rsid w:val="00FD4288"/>
    <w:rsid w:val="00FE354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paragraph" w:styleId="FootnoteText">
    <w:name w:val="footnote text"/>
    <w:basedOn w:val="Normal"/>
    <w:link w:val="Foot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D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3D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3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zidziguri@gwp.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hvadagadze@gwp.g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{F322A9EA-7E23-4701-B01C-80194E22A9BD}</b:Guid>
    <b:RefOrder>1</b:RefOrder>
  </b:Source>
</b:Sources>
</file>

<file path=customXml/itemProps1.xml><?xml version="1.0" encoding="utf-8"?>
<ds:datastoreItem xmlns:ds="http://schemas.openxmlformats.org/officeDocument/2006/customXml" ds:itemID="{0F1BB912-D7F3-4900-B209-D9A1A4A1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Nino Dzidziguri</cp:lastModifiedBy>
  <cp:revision>170</cp:revision>
  <cp:lastPrinted>2015-07-27T06:36:00Z</cp:lastPrinted>
  <dcterms:created xsi:type="dcterms:W3CDTF">2017-11-13T09:28:00Z</dcterms:created>
  <dcterms:modified xsi:type="dcterms:W3CDTF">2019-08-21T13:50:00Z</dcterms:modified>
</cp:coreProperties>
</file>